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F8B2C" w14:textId="77777777" w:rsidR="0092194F" w:rsidRPr="003E054F" w:rsidRDefault="009B4FA4" w:rsidP="00393D88">
      <w:pPr>
        <w:spacing w:before="240"/>
        <w:jc w:val="both"/>
        <w:rPr>
          <w:rFonts w:asciiTheme="minorHAnsi" w:hAnsiTheme="minorHAnsi"/>
          <w:b/>
        </w:rPr>
      </w:pPr>
      <w:r w:rsidRPr="003E054F">
        <w:rPr>
          <w:rFonts w:asciiTheme="minorHAnsi" w:hAnsiTheme="minorHAnsi"/>
          <w:noProof/>
          <w:lang w:eastAsia="en-GB"/>
        </w:rPr>
        <w:drawing>
          <wp:inline distT="0" distB="0" distL="0" distR="0" wp14:anchorId="3C2024A5" wp14:editId="382AA42F">
            <wp:extent cx="2698253" cy="8610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9314" cy="861399"/>
                    </a:xfrm>
                    <a:prstGeom prst="rect">
                      <a:avLst/>
                    </a:prstGeom>
                  </pic:spPr>
                </pic:pic>
              </a:graphicData>
            </a:graphic>
          </wp:inline>
        </w:drawing>
      </w:r>
    </w:p>
    <w:p w14:paraId="73BAC4FD" w14:textId="77777777" w:rsidR="003E054F" w:rsidRDefault="000C6D1F" w:rsidP="00393D88">
      <w:pPr>
        <w:spacing w:before="240"/>
        <w:jc w:val="both"/>
        <w:rPr>
          <w:rFonts w:asciiTheme="minorHAnsi" w:hAnsiTheme="minorHAnsi"/>
          <w:b/>
        </w:rPr>
      </w:pPr>
      <w:r w:rsidRPr="003E054F">
        <w:rPr>
          <w:rFonts w:asciiTheme="minorHAnsi" w:hAnsiTheme="minorHAnsi"/>
          <w:b/>
        </w:rPr>
        <w:t>UNIVERSITY OF SALFORD STUDENTS’ UNION</w:t>
      </w:r>
    </w:p>
    <w:p w14:paraId="5F240BFA" w14:textId="77777777" w:rsidR="00583E7E" w:rsidRPr="003E054F" w:rsidRDefault="00866B4F" w:rsidP="00393D88">
      <w:pPr>
        <w:spacing w:before="240"/>
        <w:jc w:val="both"/>
        <w:rPr>
          <w:rFonts w:asciiTheme="minorHAnsi" w:hAnsiTheme="minorHAnsi"/>
          <w:b/>
        </w:rPr>
      </w:pPr>
      <w:r w:rsidRPr="003E054F">
        <w:rPr>
          <w:rFonts w:asciiTheme="minorHAnsi" w:hAnsiTheme="minorHAnsi"/>
        </w:rPr>
        <w:t>Application form</w:t>
      </w:r>
    </w:p>
    <w:p w14:paraId="04EC6F95" w14:textId="77777777" w:rsidR="00866B4F" w:rsidRPr="003E054F" w:rsidRDefault="00866B4F" w:rsidP="00866B4F">
      <w:pPr>
        <w:tabs>
          <w:tab w:val="left" w:pos="0"/>
        </w:tabs>
        <w:suppressAutoHyphens/>
        <w:rPr>
          <w:rFonts w:asciiTheme="minorHAnsi" w:hAnsiTheme="minorHAnsi"/>
          <w:spacing w:val="-2"/>
        </w:rPr>
      </w:pPr>
    </w:p>
    <w:p w14:paraId="7D8160F8" w14:textId="77777777" w:rsidR="00943C15" w:rsidRPr="003E054F" w:rsidRDefault="00723308" w:rsidP="00393D88">
      <w:pPr>
        <w:spacing w:before="240"/>
        <w:jc w:val="both"/>
        <w:rPr>
          <w:rFonts w:asciiTheme="minorHAnsi" w:hAnsiTheme="minorHAnsi"/>
        </w:rPr>
      </w:pPr>
      <w:r w:rsidRPr="003E054F">
        <w:rPr>
          <w:rFonts w:asciiTheme="minorHAnsi" w:hAnsiTheme="minorHAnsi"/>
          <w:noProof/>
          <w:lang w:eastAsia="en-GB"/>
        </w:rPr>
        <mc:AlternateContent>
          <mc:Choice Requires="wps">
            <w:drawing>
              <wp:anchor distT="0" distB="0" distL="114300" distR="114300" simplePos="0" relativeHeight="251658240" behindDoc="0" locked="0" layoutInCell="1" allowOverlap="1" wp14:anchorId="56E97B89" wp14:editId="56351627">
                <wp:simplePos x="0" y="0"/>
                <wp:positionH relativeFrom="column">
                  <wp:posOffset>-15240</wp:posOffset>
                </wp:positionH>
                <wp:positionV relativeFrom="paragraph">
                  <wp:posOffset>120650</wp:posOffset>
                </wp:positionV>
                <wp:extent cx="5372100" cy="0"/>
                <wp:effectExtent l="13335"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E27E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5pt" to="421.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">
                <v:stroke dashstyle="1 1" endcap="round"/>
              </v:line>
            </w:pict>
          </mc:Fallback>
        </mc:AlternateContent>
      </w:r>
    </w:p>
    <w:p w14:paraId="677212FC" w14:textId="77777777" w:rsidR="0092194F" w:rsidRPr="003E054F" w:rsidRDefault="0092194F" w:rsidP="0092194F">
      <w:pPr>
        <w:pStyle w:val="Heading1"/>
        <w:rPr>
          <w:rFonts w:asciiTheme="minorHAnsi" w:hAnsiTheme="minorHAnsi"/>
          <w:sz w:val="22"/>
          <w:szCs w:val="22"/>
        </w:rPr>
      </w:pPr>
      <w:r w:rsidRPr="003E054F">
        <w:rPr>
          <w:rFonts w:asciiTheme="minorHAnsi" w:hAnsiTheme="minorHAnsi"/>
          <w:sz w:val="22"/>
          <w:szCs w:val="22"/>
        </w:rPr>
        <w:t xml:space="preserve">Guidance Notes </w:t>
      </w:r>
    </w:p>
    <w:p w14:paraId="659D1E7D" w14:textId="1D261F53" w:rsidR="00262EB4" w:rsidRDefault="00262EB4" w:rsidP="00262EB4">
      <w:pPr>
        <w:pStyle w:val="BodyTextIndent"/>
        <w:ind w:left="720"/>
        <w:jc w:val="both"/>
        <w:rPr>
          <w:rFonts w:asciiTheme="minorHAnsi" w:hAnsiTheme="minorHAnsi"/>
        </w:rPr>
      </w:pPr>
    </w:p>
    <w:p w14:paraId="53660C22" w14:textId="77777777" w:rsidR="009A31E5" w:rsidRPr="00716662" w:rsidRDefault="009A31E5" w:rsidP="009A31E5">
      <w:pPr>
        <w:rPr>
          <w:rFonts w:asciiTheme="minorHAnsi" w:hAnsiTheme="minorHAnsi" w:cstheme="minorHAnsi"/>
          <w:b/>
          <w:bCs/>
        </w:rPr>
      </w:pPr>
      <w:r w:rsidRPr="00716662">
        <w:rPr>
          <w:rFonts w:asciiTheme="minorHAnsi" w:hAnsiTheme="minorHAnsi" w:cstheme="minorHAnsi"/>
          <w:b/>
          <w:bCs/>
        </w:rPr>
        <w:t>How to apply</w:t>
      </w:r>
    </w:p>
    <w:p w14:paraId="0CEC4CFF" w14:textId="77777777" w:rsidR="009A31E5" w:rsidRPr="009A31E5" w:rsidRDefault="009A31E5" w:rsidP="009A31E5">
      <w:pPr>
        <w:rPr>
          <w:rFonts w:asciiTheme="minorHAnsi" w:hAnsiTheme="minorHAnsi" w:cstheme="minorHAnsi"/>
        </w:rPr>
      </w:pPr>
    </w:p>
    <w:p w14:paraId="6052818A" w14:textId="236E2FAC" w:rsidR="009A31E5" w:rsidRPr="009A31E5" w:rsidRDefault="009A31E5" w:rsidP="009A31E5">
      <w:pPr>
        <w:rPr>
          <w:rFonts w:asciiTheme="minorHAnsi" w:hAnsiTheme="minorHAnsi" w:cstheme="minorHAnsi"/>
        </w:rPr>
      </w:pPr>
      <w:r w:rsidRPr="009A31E5">
        <w:rPr>
          <w:rFonts w:asciiTheme="minorHAnsi" w:hAnsiTheme="minorHAnsi" w:cstheme="minorHAnsi"/>
        </w:rPr>
        <w:t>Download the Job Pack and application form f</w:t>
      </w:r>
      <w:r w:rsidR="005F4A4E">
        <w:rPr>
          <w:rFonts w:asciiTheme="minorHAnsi" w:hAnsiTheme="minorHAnsi" w:cstheme="minorHAnsi"/>
        </w:rPr>
        <w:t>or</w:t>
      </w:r>
      <w:r w:rsidRPr="009A31E5">
        <w:rPr>
          <w:rFonts w:asciiTheme="minorHAnsi" w:hAnsiTheme="minorHAnsi" w:cstheme="minorHAnsi"/>
        </w:rPr>
        <w:t xml:space="preserve"> the role you would like to apply for. </w:t>
      </w:r>
    </w:p>
    <w:p w14:paraId="58408018" w14:textId="454F7597" w:rsidR="009A31E5" w:rsidRDefault="009A31E5" w:rsidP="009A31E5">
      <w:pPr>
        <w:rPr>
          <w:rFonts w:asciiTheme="minorHAnsi" w:hAnsiTheme="minorHAnsi" w:cstheme="minorHAnsi"/>
        </w:rPr>
      </w:pPr>
      <w:r w:rsidRPr="009A31E5">
        <w:rPr>
          <w:rFonts w:asciiTheme="minorHAnsi" w:hAnsiTheme="minorHAnsi" w:cstheme="minorHAnsi"/>
        </w:rPr>
        <w:t>You can complete the application form online:</w:t>
      </w:r>
    </w:p>
    <w:p w14:paraId="145F0656" w14:textId="77777777" w:rsidR="009A31E5" w:rsidRPr="009A31E5" w:rsidRDefault="009A31E5" w:rsidP="009A31E5">
      <w:pPr>
        <w:rPr>
          <w:rFonts w:asciiTheme="minorHAnsi" w:hAnsiTheme="minorHAnsi" w:cstheme="minorHAnsi"/>
        </w:rPr>
      </w:pPr>
    </w:p>
    <w:p w14:paraId="3D7F0750" w14:textId="3EBAA2A8" w:rsidR="009A31E5" w:rsidRPr="009A31E5" w:rsidRDefault="009A31E5" w:rsidP="009A31E5">
      <w:pPr>
        <w:pStyle w:val="ListParagraph"/>
        <w:numPr>
          <w:ilvl w:val="0"/>
          <w:numId w:val="15"/>
        </w:numPr>
        <w:spacing w:after="160" w:line="259" w:lineRule="auto"/>
        <w:rPr>
          <w:rFonts w:asciiTheme="minorHAnsi" w:hAnsiTheme="minorHAnsi" w:cstheme="minorHAnsi"/>
        </w:rPr>
      </w:pPr>
      <w:r w:rsidRPr="009A31E5">
        <w:rPr>
          <w:rFonts w:asciiTheme="minorHAnsi" w:hAnsiTheme="minorHAnsi" w:cstheme="minorHAnsi"/>
        </w:rPr>
        <w:t xml:space="preserve">Type into the document, save it and email it to </w:t>
      </w:r>
      <w:r w:rsidR="00B232B8">
        <w:rPr>
          <w:rFonts w:asciiTheme="minorHAnsi" w:hAnsiTheme="minorHAnsi" w:cstheme="minorHAnsi"/>
        </w:rPr>
        <w:t>our HR Coordinator, Sophie Wood</w:t>
      </w:r>
      <w:r w:rsidRPr="009A31E5">
        <w:rPr>
          <w:rFonts w:asciiTheme="minorHAnsi" w:hAnsiTheme="minorHAnsi" w:cstheme="minorHAnsi"/>
        </w:rPr>
        <w:t xml:space="preserve"> at </w:t>
      </w:r>
      <w:hyperlink r:id="rId8" w:history="1">
        <w:r w:rsidR="00B232B8" w:rsidRPr="00B40C5D">
          <w:rPr>
            <w:rStyle w:val="Hyperlink"/>
            <w:rFonts w:asciiTheme="minorHAnsi" w:hAnsiTheme="minorHAnsi" w:cstheme="minorHAnsi"/>
          </w:rPr>
          <w:t>S.Wood@salford.ac.uk</w:t>
        </w:r>
      </w:hyperlink>
      <w:r w:rsidR="00B232B8">
        <w:rPr>
          <w:rFonts w:asciiTheme="minorHAnsi" w:hAnsiTheme="minorHAnsi" w:cstheme="minorHAnsi"/>
        </w:rPr>
        <w:t xml:space="preserve"> </w:t>
      </w:r>
      <w:r w:rsidRPr="009A31E5">
        <w:rPr>
          <w:rFonts w:asciiTheme="minorHAnsi" w:hAnsiTheme="minorHAnsi" w:cstheme="minorHAnsi"/>
        </w:rPr>
        <w:t xml:space="preserve">  </w:t>
      </w:r>
    </w:p>
    <w:p w14:paraId="6897788F" w14:textId="4A296A93" w:rsidR="009A31E5" w:rsidRDefault="009A31E5" w:rsidP="009A31E5">
      <w:pPr>
        <w:pStyle w:val="ListParagraph"/>
        <w:numPr>
          <w:ilvl w:val="0"/>
          <w:numId w:val="15"/>
        </w:numPr>
        <w:spacing w:after="160" w:line="259" w:lineRule="auto"/>
        <w:rPr>
          <w:rFonts w:asciiTheme="minorHAnsi" w:hAnsiTheme="minorHAnsi" w:cstheme="minorHAnsi"/>
        </w:rPr>
      </w:pPr>
      <w:r w:rsidRPr="009A31E5">
        <w:rPr>
          <w:rFonts w:asciiTheme="minorHAnsi" w:hAnsiTheme="minorHAnsi" w:cstheme="minorHAnsi"/>
        </w:rPr>
        <w:t>Please also submit the separate equal opportunities form to complete your application</w:t>
      </w:r>
    </w:p>
    <w:p w14:paraId="5A8C6308" w14:textId="1EB19A85" w:rsidR="009A31E5" w:rsidRPr="004F4FAB" w:rsidRDefault="004F4FAB" w:rsidP="004F4FAB">
      <w:pPr>
        <w:pStyle w:val="ListParagraph"/>
        <w:numPr>
          <w:ilvl w:val="0"/>
          <w:numId w:val="15"/>
        </w:numPr>
        <w:spacing w:after="160" w:line="259" w:lineRule="auto"/>
        <w:rPr>
          <w:rFonts w:asciiTheme="minorHAnsi" w:hAnsiTheme="minorHAnsi" w:cstheme="minorHAnsi"/>
        </w:rPr>
      </w:pPr>
      <w:r w:rsidRPr="009A31E5">
        <w:rPr>
          <w:rFonts w:asciiTheme="minorHAnsi" w:hAnsiTheme="minorHAnsi" w:cstheme="minorHAnsi"/>
        </w:rPr>
        <w:t xml:space="preserve">There </w:t>
      </w:r>
      <w:r>
        <w:rPr>
          <w:rFonts w:asciiTheme="minorHAnsi" w:hAnsiTheme="minorHAnsi" w:cstheme="minorHAnsi"/>
        </w:rPr>
        <w:t>is</w:t>
      </w:r>
      <w:r w:rsidRPr="009A31E5">
        <w:rPr>
          <w:rFonts w:asciiTheme="minorHAnsi" w:hAnsiTheme="minorHAnsi" w:cstheme="minorHAnsi"/>
        </w:rPr>
        <w:t xml:space="preserve"> a total of 5 pages to complete</w:t>
      </w:r>
    </w:p>
    <w:p w14:paraId="57A794E0" w14:textId="77777777" w:rsidR="0092194F" w:rsidRPr="003E054F" w:rsidRDefault="0092194F" w:rsidP="00385B38">
      <w:pPr>
        <w:pStyle w:val="BodyTextIndent"/>
        <w:ind w:left="0"/>
        <w:jc w:val="both"/>
        <w:rPr>
          <w:rFonts w:asciiTheme="minorHAnsi" w:hAnsiTheme="minorHAnsi"/>
        </w:rPr>
      </w:pPr>
      <w:r w:rsidRPr="003E054F">
        <w:rPr>
          <w:rFonts w:asciiTheme="minorHAnsi" w:hAnsiTheme="minorHAnsi"/>
        </w:rPr>
        <w:t xml:space="preserve">The Students’ Union is committed to the achievement of equal opportunity in selection.  We have tried to devise procedures, which go as far as possible to eliminate any potential for discrimination.  </w:t>
      </w:r>
    </w:p>
    <w:p w14:paraId="530742B2" w14:textId="77777777" w:rsidR="007F08E7" w:rsidRPr="003E054F" w:rsidRDefault="007F08E7" w:rsidP="00385B38">
      <w:pPr>
        <w:pStyle w:val="Heading7"/>
        <w:tabs>
          <w:tab w:val="left" w:pos="0"/>
        </w:tabs>
        <w:suppressAutoHyphens/>
        <w:spacing w:before="0" w:after="0"/>
        <w:jc w:val="both"/>
        <w:rPr>
          <w:rFonts w:asciiTheme="minorHAnsi" w:hAnsiTheme="minorHAnsi" w:cs="Arial"/>
          <w:i w:val="0"/>
        </w:rPr>
      </w:pPr>
    </w:p>
    <w:p w14:paraId="58968107" w14:textId="77777777" w:rsidR="007F08E7" w:rsidRPr="003E054F" w:rsidRDefault="007F08E7" w:rsidP="00385B38">
      <w:pPr>
        <w:pStyle w:val="Heading7"/>
        <w:tabs>
          <w:tab w:val="left" w:pos="0"/>
        </w:tabs>
        <w:suppressAutoHyphens/>
        <w:spacing w:before="0" w:after="0"/>
        <w:jc w:val="both"/>
        <w:rPr>
          <w:rFonts w:asciiTheme="minorHAnsi" w:hAnsiTheme="minorHAnsi" w:cs="Arial"/>
          <w:i w:val="0"/>
        </w:rPr>
      </w:pPr>
      <w:r w:rsidRPr="003E054F">
        <w:rPr>
          <w:rFonts w:asciiTheme="minorHAnsi" w:hAnsiTheme="minorHAnsi" w:cs="Arial"/>
          <w:i w:val="0"/>
        </w:rPr>
        <w:t>The Person Specification</w:t>
      </w:r>
      <w:r w:rsidR="00385B38" w:rsidRPr="003E054F">
        <w:rPr>
          <w:rFonts w:asciiTheme="minorHAnsi" w:hAnsiTheme="minorHAnsi" w:cs="Arial"/>
          <w:i w:val="0"/>
        </w:rPr>
        <w:t xml:space="preserve">: </w:t>
      </w:r>
      <w:r w:rsidRPr="003E054F">
        <w:rPr>
          <w:rFonts w:asciiTheme="minorHAnsi" w:hAnsiTheme="minorHAnsi"/>
          <w:b w:val="0"/>
          <w:i w:val="0"/>
        </w:rPr>
        <w:t xml:space="preserve">outlines what we are looking for in candidates and how we intend to assess them.  Use this information when completing your Application Form, especially in </w:t>
      </w:r>
      <w:r w:rsidR="004E3113" w:rsidRPr="003E054F">
        <w:rPr>
          <w:rFonts w:asciiTheme="minorHAnsi" w:hAnsiTheme="minorHAnsi"/>
          <w:b w:val="0"/>
          <w:i w:val="0"/>
        </w:rPr>
        <w:t>the ‘supporting information’ section 6</w:t>
      </w:r>
      <w:r w:rsidRPr="003E054F">
        <w:rPr>
          <w:rFonts w:asciiTheme="minorHAnsi" w:hAnsiTheme="minorHAnsi"/>
          <w:b w:val="0"/>
          <w:i w:val="0"/>
        </w:rPr>
        <w:t>.  Note: the Selection Panel may assume you do not meet any criteria you do not refer to and this could disadvantage your application.  The criteria for selection are classified under two</w:t>
      </w:r>
      <w:r w:rsidRPr="003E054F">
        <w:rPr>
          <w:rFonts w:asciiTheme="minorHAnsi" w:hAnsiTheme="minorHAnsi"/>
        </w:rPr>
        <w:t xml:space="preserve"> </w:t>
      </w:r>
      <w:r w:rsidRPr="003E054F">
        <w:rPr>
          <w:rFonts w:asciiTheme="minorHAnsi" w:hAnsiTheme="minorHAnsi"/>
          <w:b w:val="0"/>
          <w:i w:val="0"/>
        </w:rPr>
        <w:t>levels of priority</w:t>
      </w:r>
      <w:r w:rsidRPr="003E054F">
        <w:rPr>
          <w:rFonts w:asciiTheme="minorHAnsi" w:hAnsiTheme="minorHAnsi"/>
        </w:rPr>
        <w:t>:</w:t>
      </w:r>
    </w:p>
    <w:p w14:paraId="20E0C5A2" w14:textId="77777777" w:rsidR="007F08E7" w:rsidRPr="003E054F" w:rsidRDefault="007F08E7" w:rsidP="007F08E7">
      <w:pPr>
        <w:tabs>
          <w:tab w:val="left" w:pos="0"/>
        </w:tabs>
        <w:suppressAutoHyphens/>
        <w:ind w:left="360"/>
        <w:rPr>
          <w:rFonts w:asciiTheme="minorHAnsi" w:hAnsiTheme="minorHAnsi"/>
        </w:rPr>
      </w:pPr>
    </w:p>
    <w:p w14:paraId="6A0A9464" w14:textId="77777777" w:rsidR="007F08E7" w:rsidRPr="003E054F" w:rsidRDefault="007F08E7" w:rsidP="007F08E7">
      <w:pPr>
        <w:tabs>
          <w:tab w:val="left" w:pos="0"/>
          <w:tab w:val="left" w:pos="720"/>
        </w:tabs>
        <w:suppressAutoHyphens/>
        <w:ind w:left="1440" w:hanging="1080"/>
        <w:jc w:val="both"/>
        <w:rPr>
          <w:rFonts w:asciiTheme="minorHAnsi" w:hAnsiTheme="minorHAnsi"/>
        </w:rPr>
      </w:pPr>
      <w:r w:rsidRPr="003E054F">
        <w:rPr>
          <w:rFonts w:asciiTheme="minorHAnsi" w:hAnsiTheme="minorHAnsi"/>
          <w:b/>
        </w:rPr>
        <w:t>Essential</w:t>
      </w:r>
      <w:r w:rsidRPr="003E054F">
        <w:rPr>
          <w:rFonts w:asciiTheme="minorHAnsi" w:hAnsiTheme="minorHAnsi"/>
        </w:rPr>
        <w:tab/>
        <w:t>These are vital criteria.  It is extremely unlikely that you will be successful if you fail to meet one of the Essential criteria.</w:t>
      </w:r>
    </w:p>
    <w:p w14:paraId="32EBB78A" w14:textId="77777777" w:rsidR="007F08E7" w:rsidRPr="003E054F" w:rsidRDefault="007F08E7" w:rsidP="007F08E7">
      <w:pPr>
        <w:tabs>
          <w:tab w:val="left" w:pos="0"/>
          <w:tab w:val="left" w:pos="720"/>
        </w:tabs>
        <w:suppressAutoHyphens/>
        <w:ind w:left="1440" w:hanging="1080"/>
        <w:jc w:val="both"/>
        <w:rPr>
          <w:rFonts w:asciiTheme="minorHAnsi" w:hAnsiTheme="minorHAnsi"/>
        </w:rPr>
      </w:pPr>
      <w:r w:rsidRPr="003E054F">
        <w:rPr>
          <w:rFonts w:asciiTheme="minorHAnsi" w:hAnsiTheme="minorHAnsi"/>
          <w:b/>
        </w:rPr>
        <w:t>Desirable</w:t>
      </w:r>
      <w:r w:rsidRPr="003E054F">
        <w:rPr>
          <w:rFonts w:asciiTheme="minorHAnsi" w:hAnsiTheme="minorHAnsi"/>
        </w:rPr>
        <w:tab/>
        <w:t>Failing to meet a Desirable criterion may not be fatal to your chances, but it is unlikely that you will be successful if you fail to meet a number of them.</w:t>
      </w:r>
    </w:p>
    <w:p w14:paraId="17ED029A" w14:textId="77777777" w:rsidR="0092194F" w:rsidRPr="003E054F" w:rsidRDefault="0092194F" w:rsidP="0092194F">
      <w:pPr>
        <w:pStyle w:val="BodyTextIndent"/>
        <w:jc w:val="both"/>
        <w:rPr>
          <w:rFonts w:asciiTheme="minorHAnsi" w:hAnsiTheme="minorHAnsi"/>
        </w:rPr>
      </w:pPr>
    </w:p>
    <w:p w14:paraId="7A897CC6" w14:textId="77777777" w:rsidR="0092194F" w:rsidRPr="003E054F" w:rsidRDefault="0092194F" w:rsidP="007F08E7">
      <w:pPr>
        <w:tabs>
          <w:tab w:val="left" w:pos="0"/>
        </w:tabs>
        <w:suppressAutoHyphens/>
        <w:jc w:val="both"/>
        <w:rPr>
          <w:rFonts w:asciiTheme="minorHAnsi" w:hAnsiTheme="minorHAnsi"/>
        </w:rPr>
      </w:pPr>
      <w:r w:rsidRPr="003E054F">
        <w:rPr>
          <w:rFonts w:asciiTheme="minorHAnsi" w:hAnsiTheme="minorHAnsi"/>
          <w:b/>
        </w:rPr>
        <w:t>References</w:t>
      </w:r>
      <w:r w:rsidRPr="003E054F">
        <w:rPr>
          <w:rFonts w:asciiTheme="minorHAnsi" w:hAnsiTheme="minorHAnsi"/>
        </w:rPr>
        <w:t xml:space="preserve"> are not part of the selection process and will only be taken up should you receive a firm job offer.  The purpose of the reference is to establish the general accuracy of the information provided by yo</w:t>
      </w:r>
      <w:r w:rsidR="007F08E7" w:rsidRPr="003E054F">
        <w:rPr>
          <w:rFonts w:asciiTheme="minorHAnsi" w:hAnsiTheme="minorHAnsi"/>
        </w:rPr>
        <w:t>u in the application form</w:t>
      </w:r>
      <w:r w:rsidRPr="003E054F">
        <w:rPr>
          <w:rFonts w:asciiTheme="minorHAnsi" w:hAnsiTheme="minorHAnsi"/>
        </w:rPr>
        <w:t>.  All appointments are subject to the receipt of satisfactory references, medical clearance and confirmation of your legal right to work in this country.</w:t>
      </w:r>
    </w:p>
    <w:p w14:paraId="0784A5EE" w14:textId="77777777" w:rsidR="007F08E7" w:rsidRPr="003E054F" w:rsidRDefault="007F08E7" w:rsidP="007F08E7">
      <w:pPr>
        <w:tabs>
          <w:tab w:val="left" w:pos="0"/>
        </w:tabs>
        <w:suppressAutoHyphens/>
        <w:rPr>
          <w:rFonts w:asciiTheme="minorHAnsi" w:hAnsiTheme="minorHAnsi"/>
        </w:rPr>
      </w:pPr>
    </w:p>
    <w:p w14:paraId="06DE4174" w14:textId="77777777" w:rsidR="0092194F" w:rsidRPr="003E054F" w:rsidRDefault="0092194F" w:rsidP="007F08E7">
      <w:pPr>
        <w:tabs>
          <w:tab w:val="left" w:pos="0"/>
        </w:tabs>
        <w:suppressAutoHyphens/>
        <w:rPr>
          <w:rFonts w:asciiTheme="minorHAnsi" w:hAnsiTheme="minorHAnsi"/>
        </w:rPr>
      </w:pPr>
      <w:r w:rsidRPr="003E054F">
        <w:rPr>
          <w:rFonts w:asciiTheme="minorHAnsi" w:hAnsiTheme="minorHAnsi"/>
        </w:rPr>
        <w:t xml:space="preserve">The Students’ Union may seek documentary proof of any qualification or </w:t>
      </w:r>
      <w:r w:rsidR="007F08E7" w:rsidRPr="003E054F">
        <w:rPr>
          <w:rFonts w:asciiTheme="minorHAnsi" w:hAnsiTheme="minorHAnsi"/>
        </w:rPr>
        <w:t xml:space="preserve">membership of </w:t>
      </w:r>
      <w:r w:rsidRPr="003E054F">
        <w:rPr>
          <w:rFonts w:asciiTheme="minorHAnsi" w:hAnsiTheme="minorHAnsi"/>
        </w:rPr>
        <w:t>professional body claimed by applicants.</w:t>
      </w:r>
    </w:p>
    <w:p w14:paraId="1781B624" w14:textId="77777777" w:rsidR="007F08E7" w:rsidRPr="003E054F" w:rsidRDefault="007F08E7" w:rsidP="007F08E7">
      <w:pPr>
        <w:tabs>
          <w:tab w:val="left" w:pos="0"/>
        </w:tabs>
        <w:suppressAutoHyphens/>
        <w:rPr>
          <w:rFonts w:asciiTheme="minorHAnsi" w:hAnsiTheme="minorHAnsi"/>
          <w:b/>
        </w:rPr>
      </w:pPr>
    </w:p>
    <w:p w14:paraId="663542FD" w14:textId="77777777" w:rsidR="0092194F" w:rsidRPr="003E054F" w:rsidRDefault="0092194F" w:rsidP="007F08E7">
      <w:pPr>
        <w:tabs>
          <w:tab w:val="left" w:pos="0"/>
        </w:tabs>
        <w:suppressAutoHyphens/>
        <w:rPr>
          <w:rFonts w:asciiTheme="minorHAnsi" w:hAnsiTheme="minorHAnsi"/>
        </w:rPr>
      </w:pPr>
      <w:r w:rsidRPr="003E054F">
        <w:rPr>
          <w:rFonts w:asciiTheme="minorHAnsi" w:hAnsiTheme="minorHAnsi"/>
        </w:rPr>
        <w:t>CV's are not acceptable as a substitute for our application procedure.</w:t>
      </w:r>
    </w:p>
    <w:p w14:paraId="2457E1CB" w14:textId="77777777" w:rsidR="00385B38" w:rsidRPr="003E054F" w:rsidRDefault="00385B38" w:rsidP="0092194F">
      <w:pPr>
        <w:pStyle w:val="Heading7"/>
        <w:tabs>
          <w:tab w:val="left" w:pos="0"/>
        </w:tabs>
        <w:suppressAutoHyphens/>
        <w:spacing w:before="0" w:after="0"/>
        <w:rPr>
          <w:rFonts w:asciiTheme="minorHAnsi" w:hAnsiTheme="minorHAnsi" w:cs="Arial"/>
        </w:rPr>
      </w:pPr>
    </w:p>
    <w:p w14:paraId="16A27BF3" w14:textId="77777777" w:rsidR="00241046" w:rsidRDefault="00241046" w:rsidP="0092194F">
      <w:pPr>
        <w:pStyle w:val="Heading7"/>
        <w:jc w:val="both"/>
        <w:rPr>
          <w:rFonts w:asciiTheme="minorHAnsi" w:hAnsiTheme="minorHAnsi" w:cs="Arial"/>
          <w:i w:val="0"/>
        </w:rPr>
      </w:pPr>
    </w:p>
    <w:p w14:paraId="5A7DE237" w14:textId="0BFA2678" w:rsidR="0092194F" w:rsidRPr="003E054F" w:rsidRDefault="0092194F" w:rsidP="0092194F">
      <w:pPr>
        <w:pStyle w:val="Heading7"/>
        <w:jc w:val="both"/>
        <w:rPr>
          <w:rFonts w:asciiTheme="minorHAnsi" w:hAnsiTheme="minorHAnsi" w:cs="Arial"/>
          <w:i w:val="0"/>
        </w:rPr>
      </w:pPr>
      <w:r w:rsidRPr="003E054F">
        <w:rPr>
          <w:rFonts w:asciiTheme="minorHAnsi" w:hAnsiTheme="minorHAnsi" w:cs="Arial"/>
          <w:i w:val="0"/>
        </w:rPr>
        <w:t>The Students’ Union Data Protection Act Statement</w:t>
      </w:r>
    </w:p>
    <w:p w14:paraId="2A5C3E09" w14:textId="77777777" w:rsidR="0092194F" w:rsidRPr="003E054F" w:rsidRDefault="0092194F" w:rsidP="007F08E7">
      <w:pPr>
        <w:pStyle w:val="BodyText"/>
        <w:jc w:val="both"/>
        <w:rPr>
          <w:rFonts w:asciiTheme="minorHAnsi" w:hAnsiTheme="minorHAnsi"/>
        </w:rPr>
      </w:pPr>
      <w:r w:rsidRPr="003E054F">
        <w:rPr>
          <w:rFonts w:asciiTheme="minorHAnsi" w:hAnsiTheme="minorHAnsi"/>
        </w:rPr>
        <w:t>In order to provide a service to you the Union records and processes a variety of personal information about you.</w:t>
      </w:r>
    </w:p>
    <w:p w14:paraId="2FC4A1E2" w14:textId="77777777" w:rsidR="0092194F" w:rsidRPr="003E054F" w:rsidRDefault="0092194F" w:rsidP="007F08E7">
      <w:pPr>
        <w:pStyle w:val="BodyText"/>
        <w:jc w:val="both"/>
        <w:rPr>
          <w:rFonts w:asciiTheme="minorHAnsi" w:hAnsiTheme="minorHAnsi"/>
        </w:rPr>
      </w:pPr>
      <w:r w:rsidRPr="003E054F">
        <w:rPr>
          <w:rFonts w:asciiTheme="minorHAnsi" w:hAnsiTheme="minorHAnsi"/>
        </w:rPr>
        <w:t>All the personal information provided by you and any other information kept about you for the purpose of providing our service to you, will be treated in confidence and will not be disclosed to any third parties, except where permitted by law, or where your consent has been received.</w:t>
      </w:r>
    </w:p>
    <w:p w14:paraId="258320F0" w14:textId="77777777" w:rsidR="0092194F" w:rsidRPr="003E054F" w:rsidRDefault="0092194F" w:rsidP="007F08E7">
      <w:pPr>
        <w:pStyle w:val="BodyText"/>
        <w:jc w:val="both"/>
        <w:rPr>
          <w:rFonts w:asciiTheme="minorHAnsi" w:hAnsiTheme="minorHAnsi"/>
        </w:rPr>
      </w:pPr>
      <w:r w:rsidRPr="003E054F">
        <w:rPr>
          <w:rFonts w:asciiTheme="minorHAnsi" w:hAnsiTheme="minorHAnsi"/>
        </w:rPr>
        <w:t>To monitor the success of the Union’s equal opportunities policy, we will record and process details of your ethnicity and any disabilities for the purpose of statistical analysis.  We will record details of any criminal convictions you may have to ensure the suitability of the service we provide to you and to enable us to conform with the Protection of Children Act 1999.</w:t>
      </w:r>
    </w:p>
    <w:p w14:paraId="329355C1" w14:textId="77777777" w:rsidR="00645483" w:rsidRPr="003E054F" w:rsidRDefault="0092194F" w:rsidP="00645483">
      <w:pPr>
        <w:pStyle w:val="BodyText"/>
        <w:jc w:val="both"/>
        <w:rPr>
          <w:rFonts w:asciiTheme="minorHAnsi" w:hAnsiTheme="minorHAnsi"/>
        </w:rPr>
      </w:pPr>
      <w:r w:rsidRPr="003E054F">
        <w:rPr>
          <w:rFonts w:asciiTheme="minorHAnsi" w:hAnsiTheme="minorHAnsi"/>
        </w:rPr>
        <w:t>The uses of your personal information are covered by our notification under the Data Protection Act 1998.  Under the terms of the act you have the right to obtain a copy of the information we hold about you, upon payment of the appropriate fee.</w:t>
      </w:r>
      <w:r w:rsidR="00645483" w:rsidRPr="003E054F">
        <w:rPr>
          <w:rFonts w:asciiTheme="minorHAnsi" w:hAnsiTheme="minorHAnsi"/>
          <w:b/>
        </w:rPr>
        <w:br w:type="page"/>
      </w:r>
    </w:p>
    <w:p w14:paraId="594D9A4A" w14:textId="77777777" w:rsidR="00BC44FE" w:rsidRPr="003E054F" w:rsidRDefault="00DB7B59" w:rsidP="00C43FBB">
      <w:pPr>
        <w:pStyle w:val="BodyText"/>
        <w:numPr>
          <w:ilvl w:val="0"/>
          <w:numId w:val="12"/>
        </w:numPr>
        <w:rPr>
          <w:rFonts w:asciiTheme="minorHAnsi" w:hAnsiTheme="minorHAnsi"/>
        </w:rPr>
      </w:pPr>
      <w:r w:rsidRPr="003E054F">
        <w:rPr>
          <w:rFonts w:asciiTheme="minorHAnsi" w:hAnsiTheme="minorHAnsi"/>
          <w:b/>
        </w:rPr>
        <w:lastRenderedPageBreak/>
        <w:t>Position</w:t>
      </w:r>
      <w:r w:rsidR="00C60565" w:rsidRPr="003E054F">
        <w:rPr>
          <w:rFonts w:asciiTheme="minorHAnsi" w:hAnsiTheme="minorHAnsi"/>
          <w:b/>
        </w:rPr>
        <w:t xml:space="preserve"> applied for</w:t>
      </w:r>
      <w:r w:rsidRPr="003E054F">
        <w:rPr>
          <w:rFonts w:asciiTheme="minorHAnsi" w:hAnsiTheme="minorHAnsi"/>
          <w:b/>
        </w:rPr>
        <w:t xml:space="preserve">: </w:t>
      </w:r>
    </w:p>
    <w:tbl>
      <w:tblPr>
        <w:tblStyle w:val="TableGrid"/>
        <w:tblW w:w="10349" w:type="dxa"/>
        <w:tblInd w:w="-176" w:type="dxa"/>
        <w:tblLook w:val="04A0" w:firstRow="1" w:lastRow="0" w:firstColumn="1" w:lastColumn="0" w:noHBand="0" w:noVBand="1"/>
      </w:tblPr>
      <w:tblGrid>
        <w:gridCol w:w="10349"/>
      </w:tblGrid>
      <w:tr w:rsidR="00723308" w:rsidRPr="003E054F" w14:paraId="4F9EDEEE" w14:textId="77777777" w:rsidTr="003E054F">
        <w:tc>
          <w:tcPr>
            <w:tcW w:w="10349" w:type="dxa"/>
          </w:tcPr>
          <w:p w14:paraId="1124E62C" w14:textId="7688F3B7" w:rsidR="00723308" w:rsidRPr="003E054F" w:rsidRDefault="00723308" w:rsidP="00BC44FE">
            <w:pPr>
              <w:pStyle w:val="BodyText"/>
              <w:rPr>
                <w:rFonts w:asciiTheme="minorHAnsi" w:hAnsiTheme="minorHAnsi"/>
              </w:rPr>
            </w:pPr>
            <w:bookmarkStart w:id="0" w:name="_Hlk74576177"/>
          </w:p>
        </w:tc>
      </w:tr>
      <w:bookmarkEnd w:id="0"/>
    </w:tbl>
    <w:p w14:paraId="1CDB2C1A" w14:textId="60AA90FB" w:rsidR="003E054F" w:rsidRDefault="003E054F" w:rsidP="00A875D0">
      <w:pPr>
        <w:pStyle w:val="BodyText"/>
        <w:rPr>
          <w:rFonts w:asciiTheme="minorHAnsi" w:hAnsiTheme="minorHAnsi"/>
          <w:b/>
        </w:rPr>
      </w:pPr>
    </w:p>
    <w:p w14:paraId="71BD60A8" w14:textId="499C63F1" w:rsidR="00A875D0" w:rsidRDefault="00A875D0" w:rsidP="00A875D0">
      <w:pPr>
        <w:pStyle w:val="BodyText"/>
        <w:numPr>
          <w:ilvl w:val="0"/>
          <w:numId w:val="12"/>
        </w:numPr>
        <w:rPr>
          <w:rFonts w:asciiTheme="minorHAnsi" w:hAnsiTheme="minorHAnsi"/>
          <w:b/>
        </w:rPr>
      </w:pPr>
      <w:r>
        <w:rPr>
          <w:rFonts w:asciiTheme="minorHAnsi" w:hAnsiTheme="minorHAnsi"/>
          <w:b/>
        </w:rPr>
        <w:t>How did you</w:t>
      </w:r>
      <w:r w:rsidR="0075562E">
        <w:rPr>
          <w:rFonts w:asciiTheme="minorHAnsi" w:hAnsiTheme="minorHAnsi"/>
          <w:b/>
        </w:rPr>
        <w:t xml:space="preserve"> first find out about this vacancy</w:t>
      </w:r>
      <w:r>
        <w:rPr>
          <w:rFonts w:asciiTheme="minorHAnsi" w:hAnsiTheme="minorHAnsi"/>
          <w:b/>
        </w:rPr>
        <w:t xml:space="preserve">? </w:t>
      </w:r>
    </w:p>
    <w:p w14:paraId="5970CEB7" w14:textId="77777777" w:rsidR="0075562E" w:rsidRPr="001E1059" w:rsidRDefault="0075562E" w:rsidP="0075562E">
      <w:pPr>
        <w:rPr>
          <w:rFonts w:asciiTheme="minorHAnsi" w:hAnsiTheme="minorHAnsi"/>
        </w:rPr>
      </w:pPr>
      <w:r>
        <w:rPr>
          <w:rFonts w:asciiTheme="minorHAnsi" w:hAnsiTheme="minorHAnsi"/>
          <w:b/>
        </w:rPr>
        <w:t xml:space="preserve">  </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44"/>
        <w:gridCol w:w="2295"/>
        <w:gridCol w:w="2633"/>
        <w:gridCol w:w="2976"/>
      </w:tblGrid>
      <w:tr w:rsidR="0075562E" w:rsidRPr="001E1059" w14:paraId="432F5EA9" w14:textId="77777777" w:rsidTr="001E1059">
        <w:tc>
          <w:tcPr>
            <w:tcW w:w="2444" w:type="dxa"/>
            <w:tcBorders>
              <w:top w:val="single" w:sz="4" w:space="0" w:color="auto"/>
              <w:left w:val="single" w:sz="4" w:space="0" w:color="auto"/>
              <w:bottom w:val="single" w:sz="4" w:space="0" w:color="auto"/>
              <w:right w:val="single" w:sz="4" w:space="0" w:color="auto"/>
            </w:tcBorders>
            <w:hideMark/>
          </w:tcPr>
          <w:p w14:paraId="377BECE1" w14:textId="1B8A8613" w:rsidR="0075562E" w:rsidRPr="001E1059" w:rsidRDefault="0075562E">
            <w:pPr>
              <w:tabs>
                <w:tab w:val="left" w:pos="1800"/>
              </w:tabs>
              <w:rPr>
                <w:rFonts w:asciiTheme="minorHAnsi" w:hAnsiTheme="minorHAnsi"/>
              </w:rPr>
            </w:pPr>
            <w:r w:rsidRPr="001E1059">
              <w:rPr>
                <w:rFonts w:asciiTheme="minorHAnsi" w:hAnsiTheme="minorHAnsi"/>
              </w:rPr>
              <w:t>SU Careers</w:t>
            </w:r>
            <w:r w:rsidRPr="001E1059">
              <w:rPr>
                <w:rFonts w:asciiTheme="minorHAnsi" w:hAnsiTheme="minorHAnsi"/>
              </w:rPr>
              <w:tab/>
            </w:r>
            <w:sdt>
              <w:sdtPr>
                <w:rPr>
                  <w:rFonts w:asciiTheme="minorHAnsi" w:hAnsiTheme="minorHAnsi"/>
                </w:rPr>
                <w:id w:val="1509251098"/>
                <w14:checkbox>
                  <w14:checked w14:val="0"/>
                  <w14:checkedState w14:val="2612" w14:font="MS Gothic"/>
                  <w14:uncheckedState w14:val="2610" w14:font="MS Gothic"/>
                </w14:checkbox>
              </w:sdtPr>
              <w:sdtContent>
                <w:r w:rsidR="00C20647">
                  <w:rPr>
                    <w:rFonts w:ascii="MS Gothic" w:eastAsia="MS Gothic" w:hAnsi="MS Gothic" w:hint="eastAsia"/>
                  </w:rPr>
                  <w:t>☐</w:t>
                </w:r>
              </w:sdtContent>
            </w:sdt>
          </w:p>
        </w:tc>
        <w:tc>
          <w:tcPr>
            <w:tcW w:w="2295" w:type="dxa"/>
            <w:tcBorders>
              <w:top w:val="single" w:sz="4" w:space="0" w:color="auto"/>
              <w:left w:val="single" w:sz="4" w:space="0" w:color="auto"/>
              <w:bottom w:val="single" w:sz="4" w:space="0" w:color="auto"/>
              <w:right w:val="single" w:sz="4" w:space="0" w:color="auto"/>
            </w:tcBorders>
            <w:hideMark/>
          </w:tcPr>
          <w:p w14:paraId="283B475C" w14:textId="3C4F2A19" w:rsidR="0075562E" w:rsidRPr="001E1059" w:rsidRDefault="0075562E">
            <w:pPr>
              <w:tabs>
                <w:tab w:val="left" w:pos="1692"/>
              </w:tabs>
              <w:rPr>
                <w:rFonts w:asciiTheme="minorHAnsi" w:hAnsiTheme="minorHAnsi"/>
              </w:rPr>
            </w:pPr>
            <w:r w:rsidRPr="001E1059">
              <w:rPr>
                <w:rFonts w:asciiTheme="minorHAnsi" w:hAnsiTheme="minorHAnsi"/>
              </w:rPr>
              <w:t>Jobs.ac.uk</w:t>
            </w:r>
            <w:r w:rsidRPr="001E1059">
              <w:rPr>
                <w:rFonts w:asciiTheme="minorHAnsi" w:hAnsiTheme="minorHAnsi"/>
              </w:rPr>
              <w:tab/>
            </w:r>
            <w:sdt>
              <w:sdtPr>
                <w:rPr>
                  <w:rFonts w:asciiTheme="minorHAnsi" w:hAnsiTheme="minorHAnsi"/>
                </w:rPr>
                <w:id w:val="-911081725"/>
                <w14:checkbox>
                  <w14:checked w14:val="0"/>
                  <w14:checkedState w14:val="2612" w14:font="MS Gothic"/>
                  <w14:uncheckedState w14:val="2610" w14:font="MS Gothic"/>
                </w14:checkbox>
              </w:sdtPr>
              <w:sdtContent>
                <w:r w:rsidR="00C20647">
                  <w:rPr>
                    <w:rFonts w:ascii="MS Gothic" w:eastAsia="MS Gothic" w:hAnsi="MS Gothic" w:hint="eastAsia"/>
                  </w:rPr>
                  <w:t>☐</w:t>
                </w:r>
              </w:sdtContent>
            </w:sdt>
          </w:p>
        </w:tc>
        <w:tc>
          <w:tcPr>
            <w:tcW w:w="2633" w:type="dxa"/>
            <w:tcBorders>
              <w:top w:val="single" w:sz="4" w:space="0" w:color="auto"/>
              <w:left w:val="single" w:sz="4" w:space="0" w:color="auto"/>
              <w:bottom w:val="single" w:sz="4" w:space="0" w:color="auto"/>
              <w:right w:val="single" w:sz="4" w:space="0" w:color="auto"/>
            </w:tcBorders>
            <w:hideMark/>
          </w:tcPr>
          <w:p w14:paraId="052D632D" w14:textId="3D0BD214" w:rsidR="0075562E" w:rsidRPr="001E1059" w:rsidRDefault="002D7D22">
            <w:pPr>
              <w:tabs>
                <w:tab w:val="left" w:pos="1764"/>
              </w:tabs>
              <w:rPr>
                <w:rFonts w:asciiTheme="minorHAnsi" w:hAnsiTheme="minorHAnsi"/>
              </w:rPr>
            </w:pPr>
            <w:r w:rsidRPr="001E1059">
              <w:rPr>
                <w:rFonts w:asciiTheme="minorHAnsi" w:hAnsiTheme="minorHAnsi"/>
              </w:rPr>
              <w:t>Salfordstudents.com</w:t>
            </w:r>
            <w:r w:rsidR="0075562E" w:rsidRPr="001E1059">
              <w:rPr>
                <w:rFonts w:asciiTheme="minorHAnsi" w:hAnsiTheme="minorHAnsi"/>
              </w:rPr>
              <w:tab/>
            </w:r>
            <w:sdt>
              <w:sdtPr>
                <w:rPr>
                  <w:rFonts w:asciiTheme="minorHAnsi" w:hAnsiTheme="minorHAnsi"/>
                </w:rPr>
                <w:id w:val="1470013753"/>
                <w14:checkbox>
                  <w14:checked w14:val="0"/>
                  <w14:checkedState w14:val="2612" w14:font="MS Gothic"/>
                  <w14:uncheckedState w14:val="2610" w14:font="MS Gothic"/>
                </w14:checkbox>
              </w:sdtPr>
              <w:sdtContent>
                <w:r w:rsidR="00C20647">
                  <w:rPr>
                    <w:rFonts w:ascii="MS Gothic" w:eastAsia="MS Gothic" w:hAnsi="MS Gothic" w:hint="eastAsia"/>
                  </w:rPr>
                  <w:t>☐</w:t>
                </w:r>
              </w:sdtContent>
            </w:sdt>
          </w:p>
        </w:tc>
        <w:tc>
          <w:tcPr>
            <w:tcW w:w="2976" w:type="dxa"/>
            <w:tcBorders>
              <w:top w:val="single" w:sz="4" w:space="0" w:color="auto"/>
              <w:left w:val="single" w:sz="4" w:space="0" w:color="auto"/>
              <w:bottom w:val="single" w:sz="4" w:space="0" w:color="auto"/>
              <w:right w:val="single" w:sz="4" w:space="0" w:color="auto"/>
            </w:tcBorders>
            <w:hideMark/>
          </w:tcPr>
          <w:p w14:paraId="39426527" w14:textId="6395DCFE" w:rsidR="0075562E" w:rsidRPr="001E1059" w:rsidRDefault="0075562E">
            <w:pPr>
              <w:tabs>
                <w:tab w:val="left" w:pos="1746"/>
              </w:tabs>
              <w:rPr>
                <w:rFonts w:asciiTheme="minorHAnsi" w:hAnsiTheme="minorHAnsi"/>
              </w:rPr>
            </w:pPr>
            <w:r w:rsidRPr="001E1059">
              <w:rPr>
                <w:rFonts w:asciiTheme="minorHAnsi" w:hAnsiTheme="minorHAnsi"/>
              </w:rPr>
              <w:t>Word of Mouth</w:t>
            </w:r>
            <w:r w:rsidRPr="001E1059">
              <w:rPr>
                <w:rFonts w:asciiTheme="minorHAnsi" w:hAnsiTheme="minorHAnsi"/>
              </w:rPr>
              <w:tab/>
            </w:r>
            <w:sdt>
              <w:sdtPr>
                <w:rPr>
                  <w:rFonts w:asciiTheme="minorHAnsi" w:hAnsiTheme="minorHAnsi"/>
                </w:rPr>
                <w:id w:val="790092162"/>
                <w14:checkbox>
                  <w14:checked w14:val="0"/>
                  <w14:checkedState w14:val="2612" w14:font="MS Gothic"/>
                  <w14:uncheckedState w14:val="2610" w14:font="MS Gothic"/>
                </w14:checkbox>
              </w:sdtPr>
              <w:sdtContent>
                <w:r w:rsidR="00C20647">
                  <w:rPr>
                    <w:rFonts w:ascii="MS Gothic" w:eastAsia="MS Gothic" w:hAnsi="MS Gothic" w:hint="eastAsia"/>
                  </w:rPr>
                  <w:t>☐</w:t>
                </w:r>
              </w:sdtContent>
            </w:sdt>
          </w:p>
        </w:tc>
      </w:tr>
      <w:tr w:rsidR="002D7D22" w:rsidRPr="001E1059" w14:paraId="4326AD06" w14:textId="77777777" w:rsidTr="001E1059">
        <w:tc>
          <w:tcPr>
            <w:tcW w:w="2444" w:type="dxa"/>
            <w:tcBorders>
              <w:top w:val="single" w:sz="4" w:space="0" w:color="auto"/>
              <w:left w:val="single" w:sz="4" w:space="0" w:color="auto"/>
              <w:bottom w:val="single" w:sz="4" w:space="0" w:color="auto"/>
              <w:right w:val="single" w:sz="4" w:space="0" w:color="auto"/>
            </w:tcBorders>
            <w:hideMark/>
          </w:tcPr>
          <w:p w14:paraId="0B4F5CE7" w14:textId="041F5F74" w:rsidR="002D7D22" w:rsidRPr="001E1059" w:rsidRDefault="002D7D22">
            <w:pPr>
              <w:tabs>
                <w:tab w:val="left" w:pos="1800"/>
              </w:tabs>
              <w:rPr>
                <w:rFonts w:asciiTheme="minorHAnsi" w:hAnsiTheme="minorHAnsi"/>
              </w:rPr>
            </w:pPr>
            <w:r w:rsidRPr="001E1059">
              <w:rPr>
                <w:rFonts w:asciiTheme="minorHAnsi" w:hAnsiTheme="minorHAnsi"/>
              </w:rPr>
              <w:t xml:space="preserve">Charity job </w:t>
            </w:r>
            <w:r w:rsidRPr="001E1059">
              <w:rPr>
                <w:rFonts w:asciiTheme="minorHAnsi" w:hAnsiTheme="minorHAnsi"/>
              </w:rPr>
              <w:tab/>
            </w:r>
            <w:sdt>
              <w:sdtPr>
                <w:rPr>
                  <w:rFonts w:asciiTheme="minorHAnsi" w:hAnsiTheme="minorHAnsi"/>
                </w:rPr>
                <w:id w:val="164914485"/>
                <w14:checkbox>
                  <w14:checked w14:val="0"/>
                  <w14:checkedState w14:val="2612" w14:font="MS Gothic"/>
                  <w14:uncheckedState w14:val="2610" w14:font="MS Gothic"/>
                </w14:checkbox>
              </w:sdtPr>
              <w:sdtContent>
                <w:r w:rsidR="00C20647">
                  <w:rPr>
                    <w:rFonts w:ascii="MS Gothic" w:eastAsia="MS Gothic" w:hAnsi="MS Gothic" w:hint="eastAsia"/>
                  </w:rPr>
                  <w:t>☐</w:t>
                </w:r>
              </w:sdtContent>
            </w:sdt>
          </w:p>
        </w:tc>
        <w:tc>
          <w:tcPr>
            <w:tcW w:w="2295" w:type="dxa"/>
            <w:tcBorders>
              <w:top w:val="single" w:sz="4" w:space="0" w:color="auto"/>
              <w:left w:val="single" w:sz="4" w:space="0" w:color="auto"/>
              <w:bottom w:val="single" w:sz="4" w:space="0" w:color="auto"/>
              <w:right w:val="single" w:sz="4" w:space="0" w:color="auto"/>
            </w:tcBorders>
            <w:hideMark/>
          </w:tcPr>
          <w:p w14:paraId="6D72C1FD" w14:textId="605508F9" w:rsidR="002D7D22" w:rsidRPr="001E1059" w:rsidRDefault="002D7D22">
            <w:pPr>
              <w:tabs>
                <w:tab w:val="left" w:pos="1692"/>
              </w:tabs>
              <w:rPr>
                <w:rFonts w:asciiTheme="minorHAnsi" w:eastAsia="MS Gothic" w:hAnsiTheme="minorHAnsi" w:cs="MS Gothic"/>
                <w:lang w:val="en-US"/>
              </w:rPr>
            </w:pPr>
            <w:r w:rsidRPr="001E1059">
              <w:rPr>
                <w:rFonts w:asciiTheme="minorHAnsi" w:hAnsiTheme="minorHAnsi"/>
              </w:rPr>
              <w:t xml:space="preserve">Salford University  </w:t>
            </w:r>
            <w:sdt>
              <w:sdtPr>
                <w:rPr>
                  <w:rFonts w:asciiTheme="minorHAnsi" w:hAnsiTheme="minorHAnsi"/>
                </w:rPr>
                <w:id w:val="2085951373"/>
                <w14:checkbox>
                  <w14:checked w14:val="0"/>
                  <w14:checkedState w14:val="2612" w14:font="MS Gothic"/>
                  <w14:uncheckedState w14:val="2610" w14:font="MS Gothic"/>
                </w14:checkbox>
              </w:sdtPr>
              <w:sdtContent>
                <w:r w:rsidR="00C20647">
                  <w:rPr>
                    <w:rFonts w:ascii="MS Gothic" w:eastAsia="MS Gothic" w:hAnsi="MS Gothic" w:hint="eastAsia"/>
                  </w:rPr>
                  <w:t>☐</w:t>
                </w:r>
              </w:sdtContent>
            </w:sdt>
          </w:p>
          <w:p w14:paraId="7EABC5C8" w14:textId="6688F581" w:rsidR="002D7D22" w:rsidRPr="001E1059" w:rsidRDefault="002D7D22">
            <w:pPr>
              <w:tabs>
                <w:tab w:val="left" w:pos="1692"/>
              </w:tabs>
              <w:rPr>
                <w:rFonts w:asciiTheme="minorHAnsi" w:hAnsiTheme="minorHAnsi"/>
              </w:rPr>
            </w:pPr>
            <w:r w:rsidRPr="001E1059">
              <w:rPr>
                <w:rFonts w:asciiTheme="minorHAnsi" w:hAnsiTheme="minorHAnsi"/>
              </w:rPr>
              <w:t>Careers Hub</w:t>
            </w:r>
          </w:p>
        </w:tc>
        <w:tc>
          <w:tcPr>
            <w:tcW w:w="5609" w:type="dxa"/>
            <w:gridSpan w:val="2"/>
            <w:tcBorders>
              <w:top w:val="single" w:sz="4" w:space="0" w:color="auto"/>
              <w:left w:val="single" w:sz="4" w:space="0" w:color="auto"/>
              <w:bottom w:val="single" w:sz="4" w:space="0" w:color="auto"/>
              <w:right w:val="single" w:sz="4" w:space="0" w:color="auto"/>
            </w:tcBorders>
            <w:hideMark/>
          </w:tcPr>
          <w:p w14:paraId="3A7CD6DD" w14:textId="341FCE49" w:rsidR="002D7D22" w:rsidRPr="001E1059" w:rsidRDefault="002D7D22">
            <w:pPr>
              <w:tabs>
                <w:tab w:val="left" w:pos="1764"/>
              </w:tabs>
              <w:rPr>
                <w:rFonts w:asciiTheme="minorHAnsi" w:hAnsiTheme="minorHAnsi"/>
              </w:rPr>
            </w:pPr>
            <w:r w:rsidRPr="001E1059">
              <w:rPr>
                <w:rFonts w:asciiTheme="minorHAnsi" w:hAnsiTheme="minorHAnsi"/>
              </w:rPr>
              <w:t>Other</w:t>
            </w:r>
            <w:r w:rsidRPr="001E1059">
              <w:rPr>
                <w:rFonts w:asciiTheme="minorHAnsi" w:hAnsiTheme="minorHAnsi"/>
              </w:rPr>
              <w:tab/>
            </w:r>
            <w:r w:rsidR="001E1059">
              <w:rPr>
                <w:rFonts w:asciiTheme="minorHAnsi" w:hAnsiTheme="minorHAnsi"/>
              </w:rPr>
              <w:t xml:space="preserve">        </w:t>
            </w:r>
            <w:sdt>
              <w:sdtPr>
                <w:rPr>
                  <w:rFonts w:asciiTheme="minorHAnsi" w:hAnsiTheme="minorHAnsi"/>
                </w:rPr>
                <w:id w:val="1846517139"/>
                <w14:checkbox>
                  <w14:checked w14:val="0"/>
                  <w14:checkedState w14:val="2612" w14:font="MS Gothic"/>
                  <w14:uncheckedState w14:val="2610" w14:font="MS Gothic"/>
                </w14:checkbox>
              </w:sdtPr>
              <w:sdtContent>
                <w:r w:rsidR="00C20647">
                  <w:rPr>
                    <w:rFonts w:ascii="MS Gothic" w:eastAsia="MS Gothic" w:hAnsi="MS Gothic" w:hint="eastAsia"/>
                  </w:rPr>
                  <w:t>☐</w:t>
                </w:r>
              </w:sdtContent>
            </w:sdt>
          </w:p>
          <w:p w14:paraId="1BA92615" w14:textId="1D45A7E3" w:rsidR="002D7D22" w:rsidRPr="001E1059" w:rsidRDefault="002D7D22">
            <w:pPr>
              <w:tabs>
                <w:tab w:val="left" w:pos="2016"/>
              </w:tabs>
              <w:rPr>
                <w:rFonts w:asciiTheme="minorHAnsi" w:hAnsiTheme="minorHAnsi"/>
                <w:u w:val="single"/>
              </w:rPr>
            </w:pPr>
            <w:r w:rsidRPr="001E1059">
              <w:rPr>
                <w:rFonts w:asciiTheme="minorHAnsi" w:hAnsiTheme="minorHAnsi"/>
              </w:rPr>
              <w:t xml:space="preserve">(please specify):              </w:t>
            </w:r>
          </w:p>
        </w:tc>
      </w:tr>
    </w:tbl>
    <w:p w14:paraId="25F91BC1" w14:textId="77777777" w:rsidR="00A875D0" w:rsidRDefault="00A875D0" w:rsidP="00EF03F3">
      <w:pPr>
        <w:pStyle w:val="BodyText"/>
        <w:rPr>
          <w:rFonts w:asciiTheme="minorHAnsi" w:hAnsiTheme="minorHAnsi"/>
          <w:b/>
        </w:rPr>
      </w:pPr>
    </w:p>
    <w:p w14:paraId="1F379A8B" w14:textId="66D8CB38" w:rsidR="00262EB4" w:rsidRPr="003E054F" w:rsidRDefault="00262EB4" w:rsidP="00C43FBB">
      <w:pPr>
        <w:pStyle w:val="BodyText"/>
        <w:numPr>
          <w:ilvl w:val="0"/>
          <w:numId w:val="12"/>
        </w:numPr>
        <w:rPr>
          <w:rFonts w:asciiTheme="minorHAnsi" w:hAnsiTheme="minorHAnsi"/>
          <w:b/>
        </w:rPr>
      </w:pPr>
      <w:r w:rsidRPr="003E054F">
        <w:rPr>
          <w:rFonts w:asciiTheme="minorHAnsi" w:hAnsiTheme="minorHAnsi"/>
          <w:b/>
        </w:rPr>
        <w:t>Personal Details</w:t>
      </w:r>
    </w:p>
    <w:tbl>
      <w:tblPr>
        <w:tblW w:w="10349" w:type="dxa"/>
        <w:tblInd w:w="-164" w:type="dxa"/>
        <w:tblLayout w:type="fixed"/>
        <w:tblCellMar>
          <w:left w:w="120" w:type="dxa"/>
          <w:right w:w="120" w:type="dxa"/>
        </w:tblCellMar>
        <w:tblLook w:val="0000" w:firstRow="0" w:lastRow="0" w:firstColumn="0" w:lastColumn="0" w:noHBand="0" w:noVBand="0"/>
      </w:tblPr>
      <w:tblGrid>
        <w:gridCol w:w="4679"/>
        <w:gridCol w:w="1689"/>
        <w:gridCol w:w="3981"/>
      </w:tblGrid>
      <w:tr w:rsidR="00263FC3" w:rsidRPr="003E054F" w14:paraId="6F8BBD78" w14:textId="77777777" w:rsidTr="003E054F">
        <w:tc>
          <w:tcPr>
            <w:tcW w:w="4679" w:type="dxa"/>
            <w:tcBorders>
              <w:top w:val="single" w:sz="2" w:space="0" w:color="auto"/>
              <w:left w:val="single" w:sz="2" w:space="0" w:color="auto"/>
              <w:right w:val="single" w:sz="4" w:space="0" w:color="auto"/>
            </w:tcBorders>
          </w:tcPr>
          <w:p w14:paraId="333089B5" w14:textId="77777777" w:rsidR="00263FC3" w:rsidRPr="003E054F" w:rsidRDefault="00263FC3" w:rsidP="00505B71">
            <w:pPr>
              <w:tabs>
                <w:tab w:val="left" w:pos="0"/>
              </w:tabs>
              <w:suppressAutoHyphens/>
              <w:spacing w:before="90"/>
              <w:rPr>
                <w:rFonts w:asciiTheme="minorHAnsi" w:hAnsiTheme="minorHAnsi"/>
                <w:b/>
                <w:bCs/>
                <w:spacing w:val="-3"/>
              </w:rPr>
            </w:pPr>
            <w:r w:rsidRPr="003E054F">
              <w:rPr>
                <w:rFonts w:asciiTheme="minorHAnsi" w:hAnsiTheme="minorHAnsi"/>
                <w:b/>
                <w:spacing w:val="-2"/>
              </w:rPr>
              <w:t>Surname:</w:t>
            </w:r>
            <w:r w:rsidRPr="003E054F">
              <w:rPr>
                <w:rFonts w:asciiTheme="minorHAnsi" w:hAnsiTheme="minorHAnsi"/>
                <w:b/>
                <w:bCs/>
                <w:spacing w:val="-2"/>
              </w:rPr>
              <w:t xml:space="preserve"> </w:t>
            </w:r>
          </w:p>
          <w:p w14:paraId="681FBBF8" w14:textId="77777777" w:rsidR="00263FC3" w:rsidRPr="003E054F" w:rsidRDefault="00263FC3" w:rsidP="00505B71">
            <w:pPr>
              <w:tabs>
                <w:tab w:val="left" w:pos="0"/>
              </w:tabs>
              <w:suppressAutoHyphens/>
              <w:rPr>
                <w:rFonts w:asciiTheme="minorHAnsi" w:hAnsiTheme="minorHAnsi"/>
                <w:spacing w:val="-2"/>
              </w:rPr>
            </w:pPr>
          </w:p>
          <w:p w14:paraId="247B036B" w14:textId="77777777" w:rsidR="00263FC3" w:rsidRPr="003E054F" w:rsidRDefault="00263FC3" w:rsidP="00505B71">
            <w:pPr>
              <w:tabs>
                <w:tab w:val="left" w:pos="0"/>
              </w:tabs>
              <w:suppressAutoHyphens/>
              <w:spacing w:after="54"/>
              <w:rPr>
                <w:rFonts w:asciiTheme="minorHAnsi" w:hAnsiTheme="minorHAnsi"/>
                <w:b/>
                <w:bCs/>
                <w:spacing w:val="-3"/>
              </w:rPr>
            </w:pPr>
          </w:p>
        </w:tc>
        <w:tc>
          <w:tcPr>
            <w:tcW w:w="5670" w:type="dxa"/>
            <w:gridSpan w:val="2"/>
            <w:tcBorders>
              <w:top w:val="single" w:sz="4" w:space="0" w:color="auto"/>
              <w:left w:val="single" w:sz="4" w:space="0" w:color="auto"/>
              <w:bottom w:val="single" w:sz="4" w:space="0" w:color="auto"/>
              <w:right w:val="single" w:sz="4" w:space="0" w:color="auto"/>
            </w:tcBorders>
          </w:tcPr>
          <w:p w14:paraId="1E3EF00C" w14:textId="77777777" w:rsidR="00263FC3" w:rsidRPr="003E054F" w:rsidRDefault="00723308" w:rsidP="00505B71">
            <w:pPr>
              <w:tabs>
                <w:tab w:val="left" w:pos="0"/>
              </w:tabs>
              <w:suppressAutoHyphens/>
              <w:spacing w:before="90" w:after="54"/>
              <w:rPr>
                <w:rFonts w:asciiTheme="minorHAnsi" w:hAnsiTheme="minorHAnsi"/>
                <w:b/>
                <w:bCs/>
                <w:spacing w:val="-3"/>
              </w:rPr>
            </w:pPr>
            <w:r w:rsidRPr="003E054F">
              <w:rPr>
                <w:rFonts w:asciiTheme="minorHAnsi" w:hAnsiTheme="minorHAnsi"/>
                <w:b/>
                <w:spacing w:val="-2"/>
              </w:rPr>
              <w:t>First name</w:t>
            </w:r>
            <w:r w:rsidR="00263FC3" w:rsidRPr="003E054F">
              <w:rPr>
                <w:rFonts w:asciiTheme="minorHAnsi" w:hAnsiTheme="minorHAnsi"/>
                <w:b/>
                <w:spacing w:val="-2"/>
              </w:rPr>
              <w:t xml:space="preserve">(s): </w:t>
            </w:r>
          </w:p>
        </w:tc>
      </w:tr>
      <w:tr w:rsidR="00263FC3" w:rsidRPr="003E054F" w14:paraId="1CC7C28C" w14:textId="77777777" w:rsidTr="003E054F">
        <w:tc>
          <w:tcPr>
            <w:tcW w:w="4679" w:type="dxa"/>
            <w:tcBorders>
              <w:top w:val="single" w:sz="4" w:space="0" w:color="auto"/>
              <w:left w:val="single" w:sz="4" w:space="0" w:color="auto"/>
              <w:bottom w:val="single" w:sz="4" w:space="0" w:color="auto"/>
            </w:tcBorders>
          </w:tcPr>
          <w:p w14:paraId="5EF09EE0" w14:textId="77777777" w:rsidR="00263FC3" w:rsidRPr="003E054F" w:rsidRDefault="00263FC3" w:rsidP="00505B71">
            <w:pPr>
              <w:tabs>
                <w:tab w:val="left" w:pos="0"/>
              </w:tabs>
              <w:suppressAutoHyphens/>
              <w:spacing w:before="90"/>
              <w:rPr>
                <w:rFonts w:asciiTheme="minorHAnsi" w:hAnsiTheme="minorHAnsi"/>
                <w:b/>
                <w:spacing w:val="-3"/>
              </w:rPr>
            </w:pPr>
            <w:r w:rsidRPr="003E054F">
              <w:rPr>
                <w:rFonts w:asciiTheme="minorHAnsi" w:hAnsiTheme="minorHAnsi"/>
                <w:b/>
                <w:spacing w:val="-2"/>
              </w:rPr>
              <w:t>Address:</w:t>
            </w:r>
          </w:p>
          <w:p w14:paraId="500BE1FF" w14:textId="77777777" w:rsidR="00263FC3" w:rsidRPr="003E054F" w:rsidRDefault="00263FC3" w:rsidP="00505B71">
            <w:pPr>
              <w:pStyle w:val="Heading9"/>
              <w:rPr>
                <w:rFonts w:asciiTheme="minorHAnsi" w:hAnsiTheme="minorHAnsi" w:cs="Arial"/>
                <w:szCs w:val="22"/>
              </w:rPr>
            </w:pPr>
          </w:p>
          <w:p w14:paraId="72E9DFAE" w14:textId="77777777" w:rsidR="00263FC3" w:rsidRPr="003E054F" w:rsidRDefault="00263FC3" w:rsidP="00505B71">
            <w:pPr>
              <w:rPr>
                <w:rFonts w:asciiTheme="minorHAnsi" w:hAnsiTheme="minorHAnsi"/>
              </w:rPr>
            </w:pPr>
          </w:p>
          <w:p w14:paraId="11371392" w14:textId="77777777" w:rsidR="00263FC3" w:rsidRPr="003E054F" w:rsidRDefault="00263FC3" w:rsidP="00505B71">
            <w:pPr>
              <w:rPr>
                <w:rFonts w:asciiTheme="minorHAnsi" w:hAnsiTheme="minorHAnsi"/>
              </w:rPr>
            </w:pPr>
          </w:p>
          <w:p w14:paraId="08F6772C" w14:textId="77777777" w:rsidR="00263FC3" w:rsidRPr="003E054F" w:rsidRDefault="00263FC3" w:rsidP="00505B71">
            <w:pPr>
              <w:tabs>
                <w:tab w:val="left" w:pos="0"/>
              </w:tabs>
              <w:suppressAutoHyphens/>
              <w:rPr>
                <w:rFonts w:asciiTheme="minorHAnsi" w:hAnsiTheme="minorHAnsi"/>
                <w:spacing w:val="-3"/>
              </w:rPr>
            </w:pPr>
          </w:p>
          <w:p w14:paraId="2A786861" w14:textId="77777777" w:rsidR="00263FC3" w:rsidRDefault="00263FC3" w:rsidP="00505B71">
            <w:pPr>
              <w:pStyle w:val="Heading8"/>
              <w:tabs>
                <w:tab w:val="left" w:pos="0"/>
              </w:tabs>
              <w:spacing w:before="0"/>
              <w:rPr>
                <w:rFonts w:asciiTheme="minorHAnsi" w:hAnsiTheme="minorHAnsi" w:cs="Arial"/>
                <w:b/>
                <w:spacing w:val="-3"/>
                <w:szCs w:val="22"/>
              </w:rPr>
            </w:pPr>
            <w:r w:rsidRPr="003E054F">
              <w:rPr>
                <w:rFonts w:asciiTheme="minorHAnsi" w:hAnsiTheme="minorHAnsi" w:cs="Arial"/>
                <w:b/>
                <w:spacing w:val="-3"/>
                <w:szCs w:val="22"/>
              </w:rPr>
              <w:t>Postcode</w:t>
            </w:r>
            <w:r w:rsidR="004E3113" w:rsidRPr="003E054F">
              <w:rPr>
                <w:rFonts w:asciiTheme="minorHAnsi" w:hAnsiTheme="minorHAnsi" w:cs="Arial"/>
                <w:b/>
                <w:spacing w:val="-3"/>
                <w:szCs w:val="22"/>
              </w:rPr>
              <w:t>:</w:t>
            </w:r>
            <w:r w:rsidRPr="003E054F">
              <w:rPr>
                <w:rFonts w:asciiTheme="minorHAnsi" w:hAnsiTheme="minorHAnsi" w:cs="Arial"/>
                <w:b/>
                <w:spacing w:val="-3"/>
                <w:szCs w:val="22"/>
              </w:rPr>
              <w:t xml:space="preserve"> </w:t>
            </w:r>
          </w:p>
          <w:p w14:paraId="72469020" w14:textId="327415E3" w:rsidR="004E4DFE" w:rsidRPr="004E4DFE" w:rsidRDefault="004E4DFE" w:rsidP="004E4DFE"/>
        </w:tc>
        <w:tc>
          <w:tcPr>
            <w:tcW w:w="5670" w:type="dxa"/>
            <w:gridSpan w:val="2"/>
            <w:tcBorders>
              <w:top w:val="single" w:sz="4" w:space="0" w:color="auto"/>
              <w:left w:val="single" w:sz="4" w:space="0" w:color="auto"/>
              <w:bottom w:val="single" w:sz="4" w:space="0" w:color="auto"/>
              <w:right w:val="single" w:sz="4" w:space="0" w:color="auto"/>
            </w:tcBorders>
          </w:tcPr>
          <w:p w14:paraId="1813FDDC" w14:textId="77777777" w:rsidR="00263FC3" w:rsidRPr="003E054F" w:rsidRDefault="00263FC3" w:rsidP="00505B71">
            <w:pPr>
              <w:tabs>
                <w:tab w:val="left" w:pos="0"/>
              </w:tabs>
              <w:suppressAutoHyphens/>
              <w:spacing w:before="90" w:after="54"/>
              <w:rPr>
                <w:rFonts w:asciiTheme="minorHAnsi" w:hAnsiTheme="minorHAnsi"/>
                <w:b/>
                <w:spacing w:val="-2"/>
              </w:rPr>
            </w:pPr>
            <w:r w:rsidRPr="003E054F">
              <w:rPr>
                <w:rFonts w:asciiTheme="minorHAnsi" w:hAnsiTheme="minorHAnsi"/>
                <w:b/>
                <w:spacing w:val="-2"/>
              </w:rPr>
              <w:t>Home Telephone Number:</w:t>
            </w:r>
          </w:p>
          <w:p w14:paraId="51FE997E" w14:textId="77777777" w:rsidR="004E3113" w:rsidRPr="003E054F" w:rsidRDefault="004E3113" w:rsidP="00505B71">
            <w:pPr>
              <w:tabs>
                <w:tab w:val="left" w:pos="0"/>
              </w:tabs>
              <w:suppressAutoHyphens/>
              <w:spacing w:before="90" w:after="54"/>
              <w:rPr>
                <w:rFonts w:asciiTheme="minorHAnsi" w:hAnsiTheme="minorHAnsi"/>
                <w:b/>
                <w:spacing w:val="-2"/>
              </w:rPr>
            </w:pPr>
          </w:p>
          <w:p w14:paraId="2F5355EF" w14:textId="77777777" w:rsidR="00263FC3" w:rsidRPr="003E054F" w:rsidRDefault="00263FC3" w:rsidP="00505B71">
            <w:pPr>
              <w:tabs>
                <w:tab w:val="left" w:pos="0"/>
              </w:tabs>
              <w:suppressAutoHyphens/>
              <w:spacing w:before="90" w:after="54"/>
              <w:rPr>
                <w:rFonts w:asciiTheme="minorHAnsi" w:hAnsiTheme="minorHAnsi"/>
                <w:b/>
                <w:spacing w:val="-2"/>
              </w:rPr>
            </w:pPr>
            <w:r w:rsidRPr="003E054F">
              <w:rPr>
                <w:rFonts w:asciiTheme="minorHAnsi" w:hAnsiTheme="minorHAnsi"/>
                <w:b/>
                <w:spacing w:val="-2"/>
              </w:rPr>
              <w:t>Mobile number:</w:t>
            </w:r>
          </w:p>
          <w:p w14:paraId="2B147F87" w14:textId="77777777" w:rsidR="004E3113" w:rsidRPr="003E054F" w:rsidRDefault="004E3113" w:rsidP="00263FC3">
            <w:pPr>
              <w:tabs>
                <w:tab w:val="left" w:pos="0"/>
              </w:tabs>
              <w:suppressAutoHyphens/>
              <w:spacing w:before="90" w:after="54"/>
              <w:rPr>
                <w:rFonts w:asciiTheme="minorHAnsi" w:hAnsiTheme="minorHAnsi"/>
                <w:b/>
                <w:spacing w:val="-2"/>
              </w:rPr>
            </w:pPr>
          </w:p>
          <w:p w14:paraId="4C6D1F61" w14:textId="77777777" w:rsidR="00263FC3" w:rsidRPr="003E054F" w:rsidRDefault="00263FC3" w:rsidP="00263FC3">
            <w:pPr>
              <w:tabs>
                <w:tab w:val="left" w:pos="0"/>
              </w:tabs>
              <w:suppressAutoHyphens/>
              <w:spacing w:before="90" w:after="54"/>
              <w:rPr>
                <w:rFonts w:asciiTheme="minorHAnsi" w:hAnsiTheme="minorHAnsi"/>
                <w:b/>
                <w:spacing w:val="-2"/>
              </w:rPr>
            </w:pPr>
            <w:r w:rsidRPr="003E054F">
              <w:rPr>
                <w:rFonts w:asciiTheme="minorHAnsi" w:hAnsiTheme="minorHAnsi"/>
                <w:b/>
                <w:spacing w:val="-2"/>
              </w:rPr>
              <w:t>Email address:</w:t>
            </w:r>
          </w:p>
          <w:p w14:paraId="1159B511" w14:textId="77777777" w:rsidR="004E3113" w:rsidRPr="003E054F" w:rsidRDefault="004E3113" w:rsidP="004E3113">
            <w:pPr>
              <w:tabs>
                <w:tab w:val="left" w:pos="0"/>
              </w:tabs>
              <w:suppressAutoHyphens/>
              <w:spacing w:before="90"/>
              <w:rPr>
                <w:rFonts w:asciiTheme="minorHAnsi" w:hAnsiTheme="minorHAnsi"/>
                <w:b/>
                <w:spacing w:val="-3"/>
              </w:rPr>
            </w:pPr>
          </w:p>
          <w:p w14:paraId="39840513" w14:textId="77777777" w:rsidR="004E3113" w:rsidRPr="003E054F" w:rsidRDefault="004E3113" w:rsidP="004E3113">
            <w:pPr>
              <w:tabs>
                <w:tab w:val="left" w:pos="0"/>
              </w:tabs>
              <w:suppressAutoHyphens/>
              <w:spacing w:before="90"/>
              <w:rPr>
                <w:rFonts w:asciiTheme="minorHAnsi" w:hAnsiTheme="minorHAnsi"/>
                <w:b/>
                <w:spacing w:val="-3"/>
              </w:rPr>
            </w:pPr>
            <w:r w:rsidRPr="003E054F">
              <w:rPr>
                <w:rFonts w:asciiTheme="minorHAnsi" w:hAnsiTheme="minorHAnsi"/>
                <w:b/>
                <w:spacing w:val="-3"/>
              </w:rPr>
              <w:t>National Insurance Number:</w:t>
            </w:r>
          </w:p>
          <w:p w14:paraId="18C370B6" w14:textId="77777777" w:rsidR="00263FC3" w:rsidRPr="003E054F" w:rsidRDefault="00263FC3" w:rsidP="00263FC3">
            <w:pPr>
              <w:tabs>
                <w:tab w:val="left" w:pos="0"/>
              </w:tabs>
              <w:suppressAutoHyphens/>
              <w:spacing w:before="90" w:after="54"/>
              <w:rPr>
                <w:rFonts w:asciiTheme="minorHAnsi" w:hAnsiTheme="minorHAnsi"/>
                <w:b/>
                <w:bCs/>
                <w:spacing w:val="-3"/>
              </w:rPr>
            </w:pPr>
          </w:p>
        </w:tc>
      </w:tr>
      <w:tr w:rsidR="004E3113" w:rsidRPr="003E054F" w14:paraId="2D149E92" w14:textId="77777777" w:rsidTr="003E054F">
        <w:trPr>
          <w:cantSplit/>
          <w:trHeight w:val="905"/>
        </w:trPr>
        <w:tc>
          <w:tcPr>
            <w:tcW w:w="6368" w:type="dxa"/>
            <w:gridSpan w:val="2"/>
            <w:tcBorders>
              <w:left w:val="single" w:sz="4" w:space="0" w:color="auto"/>
            </w:tcBorders>
          </w:tcPr>
          <w:p w14:paraId="367F32D3" w14:textId="04140E14" w:rsidR="004E3113" w:rsidRPr="003E054F" w:rsidRDefault="004E3113" w:rsidP="00505B71">
            <w:pPr>
              <w:tabs>
                <w:tab w:val="left" w:pos="0"/>
              </w:tabs>
              <w:suppressAutoHyphens/>
              <w:spacing w:before="90"/>
              <w:rPr>
                <w:rFonts w:asciiTheme="minorHAnsi" w:hAnsiTheme="minorHAnsi"/>
                <w:b/>
                <w:spacing w:val="-3"/>
              </w:rPr>
            </w:pPr>
            <w:r w:rsidRPr="003E054F">
              <w:rPr>
                <w:rFonts w:asciiTheme="minorHAnsi" w:hAnsiTheme="minorHAnsi"/>
                <w:b/>
                <w:spacing w:val="-3"/>
              </w:rPr>
              <w:t>Do you require a Work Permit?</w:t>
            </w:r>
          </w:p>
          <w:p w14:paraId="48CDAACF" w14:textId="77777777" w:rsidR="004E3113" w:rsidRPr="003E054F" w:rsidRDefault="004E3113" w:rsidP="00505B71">
            <w:pPr>
              <w:tabs>
                <w:tab w:val="left" w:pos="0"/>
              </w:tabs>
              <w:suppressAutoHyphens/>
              <w:spacing w:before="90"/>
              <w:rPr>
                <w:rFonts w:asciiTheme="minorHAnsi" w:hAnsiTheme="minorHAnsi"/>
                <w:b/>
                <w:bCs/>
                <w:spacing w:val="-3"/>
              </w:rPr>
            </w:pPr>
            <w:r w:rsidRPr="003E054F">
              <w:rPr>
                <w:rFonts w:asciiTheme="minorHAnsi" w:hAnsiTheme="minorHAnsi"/>
                <w:b/>
              </w:rPr>
              <w:t>If yes, please give passport number and country of issue</w:t>
            </w:r>
          </w:p>
        </w:tc>
        <w:tc>
          <w:tcPr>
            <w:tcW w:w="3981" w:type="dxa"/>
            <w:tcBorders>
              <w:top w:val="single" w:sz="2" w:space="0" w:color="auto"/>
              <w:left w:val="nil"/>
              <w:bottom w:val="single" w:sz="2" w:space="0" w:color="auto"/>
              <w:right w:val="single" w:sz="2" w:space="0" w:color="auto"/>
            </w:tcBorders>
          </w:tcPr>
          <w:p w14:paraId="151E9F18" w14:textId="77777777" w:rsidR="004E3113" w:rsidRPr="003E054F" w:rsidRDefault="004E3113" w:rsidP="00505B71">
            <w:pPr>
              <w:tabs>
                <w:tab w:val="left" w:pos="0"/>
              </w:tabs>
              <w:suppressAutoHyphens/>
              <w:spacing w:before="90"/>
              <w:rPr>
                <w:rFonts w:asciiTheme="minorHAnsi" w:hAnsiTheme="minorHAnsi"/>
                <w:spacing w:val="-3"/>
              </w:rPr>
            </w:pPr>
            <w:r w:rsidRPr="003E054F">
              <w:rPr>
                <w:rFonts w:asciiTheme="minorHAnsi" w:hAnsiTheme="minorHAnsi"/>
                <w:spacing w:val="-3"/>
              </w:rPr>
              <w:tab/>
            </w:r>
          </w:p>
          <w:p w14:paraId="52CA11AB" w14:textId="77777777" w:rsidR="004E3113" w:rsidRPr="003E054F" w:rsidRDefault="004E3113" w:rsidP="00505B71">
            <w:pPr>
              <w:tabs>
                <w:tab w:val="left" w:pos="0"/>
              </w:tabs>
              <w:suppressAutoHyphens/>
              <w:spacing w:before="90"/>
              <w:rPr>
                <w:rFonts w:asciiTheme="minorHAnsi" w:hAnsiTheme="minorHAnsi"/>
                <w:spacing w:val="-3"/>
              </w:rPr>
            </w:pPr>
          </w:p>
        </w:tc>
      </w:tr>
      <w:tr w:rsidR="00263FC3" w:rsidRPr="003E054F" w14:paraId="0D6397B3" w14:textId="77777777" w:rsidTr="003E054F">
        <w:tc>
          <w:tcPr>
            <w:tcW w:w="10349" w:type="dxa"/>
            <w:gridSpan w:val="3"/>
            <w:tcBorders>
              <w:top w:val="single" w:sz="2" w:space="0" w:color="auto"/>
              <w:left w:val="single" w:sz="2" w:space="0" w:color="auto"/>
              <w:bottom w:val="single" w:sz="2" w:space="0" w:color="auto"/>
              <w:right w:val="single" w:sz="2" w:space="0" w:color="auto"/>
            </w:tcBorders>
          </w:tcPr>
          <w:p w14:paraId="0B140B87" w14:textId="77777777" w:rsidR="00263FC3" w:rsidRPr="003E054F" w:rsidRDefault="00263FC3" w:rsidP="00505B71">
            <w:pPr>
              <w:tabs>
                <w:tab w:val="left" w:pos="0"/>
              </w:tabs>
              <w:suppressAutoHyphens/>
              <w:spacing w:before="90"/>
              <w:rPr>
                <w:rFonts w:asciiTheme="minorHAnsi" w:hAnsiTheme="minorHAnsi"/>
                <w:b/>
                <w:spacing w:val="-2"/>
              </w:rPr>
            </w:pPr>
            <w:r w:rsidRPr="003E054F">
              <w:rPr>
                <w:rFonts w:asciiTheme="minorHAnsi" w:hAnsiTheme="minorHAnsi"/>
                <w:b/>
                <w:spacing w:val="-2"/>
              </w:rPr>
              <w:t>Have you been convicted of a criminal offence?</w:t>
            </w:r>
            <w:r w:rsidRPr="003E054F">
              <w:rPr>
                <w:rFonts w:asciiTheme="minorHAnsi" w:hAnsiTheme="minorHAnsi"/>
                <w:b/>
                <w:spacing w:val="-2"/>
              </w:rPr>
              <w:tab/>
            </w:r>
          </w:p>
          <w:p w14:paraId="1B0AEE45" w14:textId="77777777" w:rsidR="00263FC3" w:rsidRPr="003E054F" w:rsidRDefault="00263FC3" w:rsidP="00505B71">
            <w:pPr>
              <w:tabs>
                <w:tab w:val="left" w:pos="0"/>
              </w:tabs>
              <w:suppressAutoHyphens/>
              <w:spacing w:after="54"/>
              <w:rPr>
                <w:rFonts w:asciiTheme="minorHAnsi" w:hAnsiTheme="minorHAnsi"/>
                <w:spacing w:val="-3"/>
              </w:rPr>
            </w:pPr>
            <w:r w:rsidRPr="003E054F">
              <w:rPr>
                <w:rFonts w:asciiTheme="minorHAnsi" w:hAnsiTheme="minorHAnsi"/>
                <w:spacing w:val="-2"/>
              </w:rPr>
              <w:t>A separate declaration form requesting details of any offence may be sent to shortlisted candidates</w:t>
            </w:r>
          </w:p>
        </w:tc>
      </w:tr>
      <w:tr w:rsidR="00263FC3" w:rsidRPr="003E054F" w14:paraId="764C2232" w14:textId="77777777" w:rsidTr="003E054F">
        <w:tc>
          <w:tcPr>
            <w:tcW w:w="10349" w:type="dxa"/>
            <w:gridSpan w:val="3"/>
            <w:tcBorders>
              <w:top w:val="single" w:sz="2" w:space="0" w:color="auto"/>
              <w:left w:val="single" w:sz="2" w:space="0" w:color="auto"/>
              <w:bottom w:val="single" w:sz="2" w:space="0" w:color="auto"/>
              <w:right w:val="single" w:sz="2" w:space="0" w:color="auto"/>
            </w:tcBorders>
          </w:tcPr>
          <w:p w14:paraId="40BF5E35" w14:textId="77777777" w:rsidR="00263FC3" w:rsidRPr="003E054F" w:rsidRDefault="00263FC3" w:rsidP="00505B71">
            <w:pPr>
              <w:tabs>
                <w:tab w:val="left" w:pos="0"/>
              </w:tabs>
              <w:suppressAutoHyphens/>
              <w:spacing w:before="90"/>
              <w:rPr>
                <w:rFonts w:asciiTheme="minorHAnsi" w:hAnsiTheme="minorHAnsi"/>
                <w:bCs/>
                <w:spacing w:val="-2"/>
              </w:rPr>
            </w:pPr>
            <w:r w:rsidRPr="003E054F">
              <w:rPr>
                <w:rFonts w:asciiTheme="minorHAnsi" w:hAnsiTheme="minorHAnsi"/>
                <w:b/>
                <w:spacing w:val="-2"/>
              </w:rPr>
              <w:t xml:space="preserve">Do you have a disability or medical condition that might require special working arrangements to be made? </w:t>
            </w:r>
          </w:p>
          <w:p w14:paraId="088DE93B" w14:textId="77777777" w:rsidR="00263FC3" w:rsidRPr="003E054F" w:rsidRDefault="00263FC3" w:rsidP="00505B71">
            <w:pPr>
              <w:tabs>
                <w:tab w:val="left" w:pos="0"/>
              </w:tabs>
              <w:suppressAutoHyphens/>
              <w:rPr>
                <w:rFonts w:asciiTheme="minorHAnsi" w:hAnsiTheme="minorHAnsi"/>
                <w:spacing w:val="-3"/>
              </w:rPr>
            </w:pPr>
            <w:r w:rsidRPr="003E054F">
              <w:rPr>
                <w:rFonts w:asciiTheme="minorHAnsi" w:hAnsiTheme="minorHAnsi"/>
                <w:spacing w:val="-2"/>
              </w:rPr>
              <w:t>If YES, please give details below:</w:t>
            </w:r>
          </w:p>
          <w:p w14:paraId="473924F8" w14:textId="77777777" w:rsidR="00263FC3" w:rsidRPr="003E054F" w:rsidRDefault="00263FC3" w:rsidP="00505B71">
            <w:pPr>
              <w:tabs>
                <w:tab w:val="left" w:pos="0"/>
              </w:tabs>
              <w:suppressAutoHyphens/>
              <w:spacing w:after="54"/>
              <w:rPr>
                <w:rFonts w:asciiTheme="minorHAnsi" w:hAnsiTheme="minorHAnsi"/>
                <w:spacing w:val="-3"/>
              </w:rPr>
            </w:pPr>
          </w:p>
        </w:tc>
      </w:tr>
    </w:tbl>
    <w:p w14:paraId="61C8CBC7" w14:textId="77777777" w:rsidR="00C43FBB" w:rsidRPr="003E054F" w:rsidRDefault="00C43FBB" w:rsidP="00C43FBB">
      <w:pPr>
        <w:pStyle w:val="BodyText"/>
        <w:ind w:left="-349"/>
        <w:jc w:val="both"/>
        <w:rPr>
          <w:rFonts w:asciiTheme="minorHAnsi" w:hAnsiTheme="minorHAnsi"/>
          <w:b/>
        </w:rPr>
      </w:pPr>
    </w:p>
    <w:p w14:paraId="6F3E759F" w14:textId="77777777" w:rsidR="00263FC3" w:rsidRPr="003E054F" w:rsidRDefault="00C43FBB" w:rsidP="00C43FBB">
      <w:pPr>
        <w:pStyle w:val="BodyText"/>
        <w:numPr>
          <w:ilvl w:val="0"/>
          <w:numId w:val="12"/>
        </w:numPr>
        <w:jc w:val="both"/>
        <w:rPr>
          <w:rFonts w:asciiTheme="minorHAnsi" w:hAnsiTheme="minorHAnsi"/>
          <w:b/>
        </w:rPr>
      </w:pPr>
      <w:r w:rsidRPr="003E054F">
        <w:rPr>
          <w:rFonts w:asciiTheme="minorHAnsi" w:hAnsiTheme="minorHAnsi"/>
          <w:b/>
        </w:rPr>
        <w:t>School Education Details</w:t>
      </w:r>
    </w:p>
    <w:tbl>
      <w:tblPr>
        <w:tblW w:w="10349" w:type="dxa"/>
        <w:tblInd w:w="-1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3261"/>
        <w:gridCol w:w="1418"/>
        <w:gridCol w:w="1984"/>
        <w:gridCol w:w="1276"/>
        <w:gridCol w:w="992"/>
        <w:gridCol w:w="1418"/>
      </w:tblGrid>
      <w:tr w:rsidR="00263FC3" w:rsidRPr="003E054F" w14:paraId="4BC3F622" w14:textId="77777777" w:rsidTr="003E054F">
        <w:tc>
          <w:tcPr>
            <w:tcW w:w="3261" w:type="dxa"/>
          </w:tcPr>
          <w:p w14:paraId="4A3336EB" w14:textId="77777777" w:rsidR="00263FC3" w:rsidRPr="003E054F" w:rsidRDefault="00263FC3" w:rsidP="00505B71">
            <w:pPr>
              <w:tabs>
                <w:tab w:val="center" w:pos="2073"/>
              </w:tabs>
              <w:suppressAutoHyphens/>
              <w:jc w:val="center"/>
              <w:rPr>
                <w:rFonts w:asciiTheme="minorHAnsi" w:hAnsiTheme="minorHAnsi"/>
                <w:b/>
                <w:spacing w:val="-3"/>
              </w:rPr>
            </w:pPr>
            <w:r w:rsidRPr="003E054F">
              <w:rPr>
                <w:rFonts w:asciiTheme="minorHAnsi" w:hAnsiTheme="minorHAnsi"/>
                <w:b/>
                <w:spacing w:val="-3"/>
              </w:rPr>
              <w:t>Secondary School (or equivalent)</w:t>
            </w:r>
          </w:p>
        </w:tc>
        <w:tc>
          <w:tcPr>
            <w:tcW w:w="1418" w:type="dxa"/>
          </w:tcPr>
          <w:p w14:paraId="29CEAD6A" w14:textId="77777777" w:rsidR="00263FC3" w:rsidRPr="003E054F" w:rsidRDefault="00263FC3" w:rsidP="00C43FBB">
            <w:pPr>
              <w:pStyle w:val="Heading8"/>
              <w:spacing w:before="0" w:after="0"/>
              <w:jc w:val="center"/>
              <w:rPr>
                <w:rFonts w:asciiTheme="minorHAnsi" w:hAnsiTheme="minorHAnsi" w:cs="Arial"/>
                <w:b/>
                <w:spacing w:val="-3"/>
                <w:szCs w:val="22"/>
              </w:rPr>
            </w:pPr>
            <w:r w:rsidRPr="003E054F">
              <w:rPr>
                <w:rFonts w:asciiTheme="minorHAnsi" w:hAnsiTheme="minorHAnsi" w:cs="Arial"/>
                <w:b/>
                <w:szCs w:val="22"/>
              </w:rPr>
              <w:t>Qualification</w:t>
            </w:r>
          </w:p>
        </w:tc>
        <w:tc>
          <w:tcPr>
            <w:tcW w:w="1984" w:type="dxa"/>
          </w:tcPr>
          <w:p w14:paraId="78DF7F64" w14:textId="77777777" w:rsidR="00263FC3" w:rsidRPr="003E054F" w:rsidRDefault="00263FC3" w:rsidP="00505B71">
            <w:pPr>
              <w:tabs>
                <w:tab w:val="center" w:pos="1305"/>
              </w:tabs>
              <w:suppressAutoHyphens/>
              <w:jc w:val="center"/>
              <w:rPr>
                <w:rFonts w:asciiTheme="minorHAnsi" w:hAnsiTheme="minorHAnsi"/>
                <w:b/>
                <w:spacing w:val="-3"/>
              </w:rPr>
            </w:pPr>
            <w:r w:rsidRPr="003E054F">
              <w:rPr>
                <w:rFonts w:asciiTheme="minorHAnsi" w:hAnsiTheme="minorHAnsi"/>
                <w:b/>
                <w:spacing w:val="-3"/>
              </w:rPr>
              <w:t>Subjects Studied</w:t>
            </w:r>
          </w:p>
        </w:tc>
        <w:tc>
          <w:tcPr>
            <w:tcW w:w="1276" w:type="dxa"/>
          </w:tcPr>
          <w:p w14:paraId="31270EE6" w14:textId="77777777" w:rsidR="00263FC3" w:rsidRPr="003E054F" w:rsidRDefault="00263FC3" w:rsidP="00C43FBB">
            <w:pPr>
              <w:pStyle w:val="Heading8"/>
              <w:tabs>
                <w:tab w:val="center" w:pos="488"/>
              </w:tabs>
              <w:spacing w:before="0" w:after="0"/>
              <w:jc w:val="center"/>
              <w:rPr>
                <w:rFonts w:asciiTheme="minorHAnsi" w:hAnsiTheme="minorHAnsi" w:cs="Arial"/>
                <w:b/>
                <w:szCs w:val="22"/>
              </w:rPr>
            </w:pPr>
            <w:r w:rsidRPr="003E054F">
              <w:rPr>
                <w:rFonts w:asciiTheme="minorHAnsi" w:hAnsiTheme="minorHAnsi" w:cs="Arial"/>
                <w:b/>
                <w:szCs w:val="22"/>
              </w:rPr>
              <w:t>Full time / Part time</w:t>
            </w:r>
          </w:p>
        </w:tc>
        <w:tc>
          <w:tcPr>
            <w:tcW w:w="992" w:type="dxa"/>
          </w:tcPr>
          <w:p w14:paraId="427352DD" w14:textId="77777777" w:rsidR="00263FC3" w:rsidRPr="003E054F" w:rsidRDefault="00263FC3" w:rsidP="00C43FBB">
            <w:pPr>
              <w:pStyle w:val="Heading8"/>
              <w:tabs>
                <w:tab w:val="center" w:pos="488"/>
              </w:tabs>
              <w:spacing w:before="0" w:after="0"/>
              <w:jc w:val="center"/>
              <w:rPr>
                <w:rFonts w:asciiTheme="minorHAnsi" w:hAnsiTheme="minorHAnsi" w:cs="Arial"/>
                <w:b/>
                <w:spacing w:val="-3"/>
                <w:szCs w:val="22"/>
              </w:rPr>
            </w:pPr>
            <w:r w:rsidRPr="003E054F">
              <w:rPr>
                <w:rFonts w:asciiTheme="minorHAnsi" w:hAnsiTheme="minorHAnsi" w:cs="Arial"/>
                <w:b/>
                <w:szCs w:val="22"/>
              </w:rPr>
              <w:t>Grade</w:t>
            </w:r>
          </w:p>
        </w:tc>
        <w:tc>
          <w:tcPr>
            <w:tcW w:w="1418" w:type="dxa"/>
          </w:tcPr>
          <w:p w14:paraId="5D3EC2CC" w14:textId="77777777" w:rsidR="00263FC3" w:rsidRPr="003E054F" w:rsidRDefault="00263FC3" w:rsidP="00505B71">
            <w:pPr>
              <w:tabs>
                <w:tab w:val="center" w:pos="519"/>
              </w:tabs>
              <w:suppressAutoHyphens/>
              <w:jc w:val="center"/>
              <w:rPr>
                <w:rFonts w:asciiTheme="minorHAnsi" w:hAnsiTheme="minorHAnsi"/>
                <w:b/>
                <w:spacing w:val="-3"/>
              </w:rPr>
            </w:pPr>
            <w:r w:rsidRPr="003E054F">
              <w:rPr>
                <w:rFonts w:asciiTheme="minorHAnsi" w:hAnsiTheme="minorHAnsi"/>
                <w:b/>
                <w:spacing w:val="-2"/>
              </w:rPr>
              <w:t>Date Obtained</w:t>
            </w:r>
          </w:p>
        </w:tc>
      </w:tr>
      <w:tr w:rsidR="00263FC3" w:rsidRPr="003E054F" w14:paraId="098E3DB4" w14:textId="77777777" w:rsidTr="003E054F">
        <w:tc>
          <w:tcPr>
            <w:tcW w:w="3261" w:type="dxa"/>
          </w:tcPr>
          <w:p w14:paraId="37C65104" w14:textId="77777777" w:rsidR="00263FC3" w:rsidRPr="003E054F" w:rsidRDefault="00263FC3" w:rsidP="00505B71">
            <w:pPr>
              <w:tabs>
                <w:tab w:val="left" w:pos="0"/>
              </w:tabs>
              <w:suppressAutoHyphens/>
              <w:spacing w:line="209" w:lineRule="auto"/>
              <w:rPr>
                <w:rFonts w:asciiTheme="minorHAnsi" w:hAnsiTheme="minorHAnsi"/>
                <w:spacing w:val="-3"/>
              </w:rPr>
            </w:pPr>
          </w:p>
          <w:p w14:paraId="4E1ED80D" w14:textId="77777777" w:rsidR="00263FC3" w:rsidRPr="003E054F" w:rsidRDefault="00263FC3" w:rsidP="00505B71">
            <w:pPr>
              <w:tabs>
                <w:tab w:val="left" w:pos="0"/>
              </w:tabs>
              <w:suppressAutoHyphens/>
              <w:spacing w:line="209" w:lineRule="auto"/>
              <w:rPr>
                <w:rFonts w:asciiTheme="minorHAnsi" w:hAnsiTheme="minorHAnsi"/>
                <w:spacing w:val="-3"/>
              </w:rPr>
            </w:pPr>
          </w:p>
          <w:p w14:paraId="10533D26" w14:textId="77777777" w:rsidR="00263FC3" w:rsidRPr="003E054F" w:rsidRDefault="00263FC3" w:rsidP="00505B71">
            <w:pPr>
              <w:tabs>
                <w:tab w:val="left" w:pos="0"/>
              </w:tabs>
              <w:suppressAutoHyphens/>
              <w:spacing w:line="209" w:lineRule="auto"/>
              <w:rPr>
                <w:rFonts w:asciiTheme="minorHAnsi" w:hAnsiTheme="minorHAnsi"/>
                <w:spacing w:val="-3"/>
              </w:rPr>
            </w:pPr>
          </w:p>
          <w:p w14:paraId="645D86C9" w14:textId="77777777" w:rsidR="00263FC3" w:rsidRPr="003E054F" w:rsidRDefault="00263FC3" w:rsidP="00505B71">
            <w:pPr>
              <w:tabs>
                <w:tab w:val="left" w:pos="0"/>
              </w:tabs>
              <w:suppressAutoHyphens/>
              <w:spacing w:line="209" w:lineRule="auto"/>
              <w:rPr>
                <w:rFonts w:asciiTheme="minorHAnsi" w:hAnsiTheme="minorHAnsi"/>
                <w:spacing w:val="-3"/>
              </w:rPr>
            </w:pPr>
          </w:p>
          <w:p w14:paraId="7308BEC2" w14:textId="77777777" w:rsidR="00263FC3" w:rsidRPr="003E054F" w:rsidRDefault="00263FC3" w:rsidP="00505B71">
            <w:pPr>
              <w:tabs>
                <w:tab w:val="left" w:pos="0"/>
              </w:tabs>
              <w:suppressAutoHyphens/>
              <w:spacing w:line="209" w:lineRule="auto"/>
              <w:rPr>
                <w:rFonts w:asciiTheme="minorHAnsi" w:hAnsiTheme="minorHAnsi"/>
                <w:spacing w:val="-3"/>
              </w:rPr>
            </w:pPr>
          </w:p>
          <w:p w14:paraId="318B0E57" w14:textId="77777777" w:rsidR="00263FC3" w:rsidRPr="003E054F" w:rsidRDefault="00263FC3" w:rsidP="00505B71">
            <w:pPr>
              <w:tabs>
                <w:tab w:val="left" w:pos="0"/>
              </w:tabs>
              <w:suppressAutoHyphens/>
              <w:spacing w:line="209" w:lineRule="auto"/>
              <w:rPr>
                <w:rFonts w:asciiTheme="minorHAnsi" w:hAnsiTheme="minorHAnsi"/>
                <w:spacing w:val="-3"/>
              </w:rPr>
            </w:pPr>
          </w:p>
          <w:p w14:paraId="3EB1EECE" w14:textId="77777777" w:rsidR="00263FC3" w:rsidRPr="003E054F" w:rsidRDefault="00263FC3" w:rsidP="00505B71">
            <w:pPr>
              <w:tabs>
                <w:tab w:val="left" w:pos="0"/>
              </w:tabs>
              <w:suppressAutoHyphens/>
              <w:spacing w:line="209" w:lineRule="auto"/>
              <w:rPr>
                <w:rFonts w:asciiTheme="minorHAnsi" w:hAnsiTheme="minorHAnsi"/>
                <w:spacing w:val="-3"/>
              </w:rPr>
            </w:pPr>
          </w:p>
          <w:p w14:paraId="4B232E73" w14:textId="77777777" w:rsidR="00263FC3" w:rsidRPr="003E054F" w:rsidRDefault="00263FC3" w:rsidP="00505B71">
            <w:pPr>
              <w:tabs>
                <w:tab w:val="left" w:pos="0"/>
              </w:tabs>
              <w:suppressAutoHyphens/>
              <w:spacing w:line="209" w:lineRule="auto"/>
              <w:rPr>
                <w:rFonts w:asciiTheme="minorHAnsi" w:hAnsiTheme="minorHAnsi"/>
                <w:spacing w:val="-3"/>
              </w:rPr>
            </w:pPr>
          </w:p>
          <w:p w14:paraId="1FB9D4E9" w14:textId="77777777" w:rsidR="00263FC3" w:rsidRPr="003E054F" w:rsidRDefault="00263FC3" w:rsidP="00505B71">
            <w:pPr>
              <w:tabs>
                <w:tab w:val="left" w:pos="0"/>
              </w:tabs>
              <w:suppressAutoHyphens/>
              <w:spacing w:after="54" w:line="209" w:lineRule="auto"/>
              <w:rPr>
                <w:rFonts w:asciiTheme="minorHAnsi" w:hAnsiTheme="minorHAnsi"/>
                <w:spacing w:val="-3"/>
              </w:rPr>
            </w:pPr>
          </w:p>
        </w:tc>
        <w:tc>
          <w:tcPr>
            <w:tcW w:w="1418" w:type="dxa"/>
          </w:tcPr>
          <w:p w14:paraId="3729AE09" w14:textId="77777777" w:rsidR="00263FC3" w:rsidRPr="003E054F" w:rsidRDefault="00263FC3" w:rsidP="00505B71">
            <w:pPr>
              <w:tabs>
                <w:tab w:val="left" w:pos="0"/>
              </w:tabs>
              <w:suppressAutoHyphens/>
              <w:spacing w:before="90" w:after="54" w:line="209" w:lineRule="auto"/>
              <w:rPr>
                <w:rFonts w:asciiTheme="minorHAnsi" w:hAnsiTheme="minorHAnsi"/>
                <w:spacing w:val="-3"/>
              </w:rPr>
            </w:pPr>
          </w:p>
        </w:tc>
        <w:tc>
          <w:tcPr>
            <w:tcW w:w="1984" w:type="dxa"/>
          </w:tcPr>
          <w:p w14:paraId="55065C5F" w14:textId="77777777" w:rsidR="00263FC3" w:rsidRPr="003E054F" w:rsidRDefault="00263FC3" w:rsidP="00505B71">
            <w:pPr>
              <w:tabs>
                <w:tab w:val="left" w:pos="0"/>
              </w:tabs>
              <w:suppressAutoHyphens/>
              <w:spacing w:before="90" w:after="54" w:line="209" w:lineRule="auto"/>
              <w:rPr>
                <w:rFonts w:asciiTheme="minorHAnsi" w:hAnsiTheme="minorHAnsi"/>
                <w:spacing w:val="-3"/>
              </w:rPr>
            </w:pPr>
          </w:p>
        </w:tc>
        <w:tc>
          <w:tcPr>
            <w:tcW w:w="1276" w:type="dxa"/>
          </w:tcPr>
          <w:p w14:paraId="70127ED4" w14:textId="77777777" w:rsidR="00263FC3" w:rsidRPr="003E054F" w:rsidRDefault="00263FC3" w:rsidP="00505B71">
            <w:pPr>
              <w:tabs>
                <w:tab w:val="left" w:pos="0"/>
              </w:tabs>
              <w:suppressAutoHyphens/>
              <w:spacing w:before="90" w:after="54" w:line="209" w:lineRule="auto"/>
              <w:rPr>
                <w:rFonts w:asciiTheme="minorHAnsi" w:hAnsiTheme="minorHAnsi"/>
                <w:spacing w:val="-3"/>
              </w:rPr>
            </w:pPr>
          </w:p>
        </w:tc>
        <w:tc>
          <w:tcPr>
            <w:tcW w:w="992" w:type="dxa"/>
          </w:tcPr>
          <w:p w14:paraId="10986E73" w14:textId="77777777" w:rsidR="00263FC3" w:rsidRPr="003E054F" w:rsidRDefault="00263FC3" w:rsidP="00505B71">
            <w:pPr>
              <w:tabs>
                <w:tab w:val="left" w:pos="0"/>
              </w:tabs>
              <w:suppressAutoHyphens/>
              <w:spacing w:before="90" w:after="54" w:line="209" w:lineRule="auto"/>
              <w:rPr>
                <w:rFonts w:asciiTheme="minorHAnsi" w:hAnsiTheme="minorHAnsi"/>
                <w:spacing w:val="-3"/>
              </w:rPr>
            </w:pPr>
          </w:p>
        </w:tc>
        <w:tc>
          <w:tcPr>
            <w:tcW w:w="1418" w:type="dxa"/>
          </w:tcPr>
          <w:p w14:paraId="42D1E6C0" w14:textId="77777777" w:rsidR="00263FC3" w:rsidRPr="003E054F" w:rsidRDefault="00263FC3" w:rsidP="00505B71">
            <w:pPr>
              <w:tabs>
                <w:tab w:val="left" w:pos="0"/>
              </w:tabs>
              <w:suppressAutoHyphens/>
              <w:spacing w:before="90" w:after="54" w:line="209" w:lineRule="auto"/>
              <w:rPr>
                <w:rFonts w:asciiTheme="minorHAnsi" w:hAnsiTheme="minorHAnsi"/>
                <w:spacing w:val="-3"/>
              </w:rPr>
            </w:pPr>
          </w:p>
        </w:tc>
      </w:tr>
    </w:tbl>
    <w:p w14:paraId="30E1CFB9" w14:textId="689B7D51" w:rsidR="00C43FBB" w:rsidRDefault="00C43FBB" w:rsidP="00C43FBB">
      <w:pPr>
        <w:pStyle w:val="BodyText"/>
        <w:ind w:left="-349"/>
        <w:jc w:val="both"/>
        <w:rPr>
          <w:rFonts w:asciiTheme="minorHAnsi" w:hAnsiTheme="minorHAnsi"/>
          <w:b/>
        </w:rPr>
      </w:pPr>
    </w:p>
    <w:p w14:paraId="30237314" w14:textId="5B029A42" w:rsidR="00C50EBC" w:rsidRDefault="00C50EBC" w:rsidP="00C43FBB">
      <w:pPr>
        <w:pStyle w:val="BodyText"/>
        <w:ind w:left="-349"/>
        <w:jc w:val="both"/>
        <w:rPr>
          <w:rFonts w:asciiTheme="minorHAnsi" w:hAnsiTheme="minorHAnsi"/>
          <w:b/>
        </w:rPr>
      </w:pPr>
    </w:p>
    <w:p w14:paraId="0DE4C792" w14:textId="1CC8ED9B" w:rsidR="00C50EBC" w:rsidRDefault="00C50EBC" w:rsidP="00C43FBB">
      <w:pPr>
        <w:pStyle w:val="BodyText"/>
        <w:ind w:left="-349"/>
        <w:jc w:val="both"/>
        <w:rPr>
          <w:rFonts w:asciiTheme="minorHAnsi" w:hAnsiTheme="minorHAnsi"/>
          <w:b/>
        </w:rPr>
      </w:pPr>
    </w:p>
    <w:p w14:paraId="6350044F" w14:textId="77777777" w:rsidR="00C50EBC" w:rsidRDefault="00C50EBC" w:rsidP="00C43FBB">
      <w:pPr>
        <w:pStyle w:val="BodyText"/>
        <w:ind w:left="-349"/>
        <w:jc w:val="both"/>
        <w:rPr>
          <w:rFonts w:asciiTheme="minorHAnsi" w:hAnsiTheme="minorHAnsi"/>
          <w:b/>
        </w:rPr>
      </w:pPr>
    </w:p>
    <w:p w14:paraId="61EAC1EC" w14:textId="77777777" w:rsidR="00263FC3" w:rsidRPr="003E054F" w:rsidRDefault="00C43FBB" w:rsidP="00C43FBB">
      <w:pPr>
        <w:pStyle w:val="BodyText"/>
        <w:numPr>
          <w:ilvl w:val="0"/>
          <w:numId w:val="12"/>
        </w:numPr>
        <w:jc w:val="both"/>
        <w:rPr>
          <w:rFonts w:asciiTheme="minorHAnsi" w:hAnsiTheme="minorHAnsi"/>
          <w:b/>
        </w:rPr>
      </w:pPr>
      <w:r w:rsidRPr="003E054F">
        <w:rPr>
          <w:rFonts w:asciiTheme="minorHAnsi" w:hAnsiTheme="minorHAnsi"/>
          <w:b/>
          <w:spacing w:val="-3"/>
        </w:rPr>
        <w:t>Further/Higher Education Details</w:t>
      </w:r>
    </w:p>
    <w:tbl>
      <w:tblPr>
        <w:tblW w:w="10230" w:type="dxa"/>
        <w:tblInd w:w="-1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3261"/>
        <w:gridCol w:w="1418"/>
        <w:gridCol w:w="1984"/>
        <w:gridCol w:w="1263"/>
        <w:gridCol w:w="1152"/>
        <w:gridCol w:w="1152"/>
      </w:tblGrid>
      <w:tr w:rsidR="00C43FBB" w:rsidRPr="003E054F" w14:paraId="26F2051F" w14:textId="77777777" w:rsidTr="003E054F">
        <w:tc>
          <w:tcPr>
            <w:tcW w:w="3261" w:type="dxa"/>
          </w:tcPr>
          <w:p w14:paraId="061E7326" w14:textId="77777777" w:rsidR="00C43FBB" w:rsidRPr="003E054F" w:rsidRDefault="00C43FBB" w:rsidP="00505B71">
            <w:pPr>
              <w:tabs>
                <w:tab w:val="center" w:pos="2073"/>
              </w:tabs>
              <w:suppressAutoHyphens/>
              <w:jc w:val="center"/>
              <w:rPr>
                <w:rFonts w:asciiTheme="minorHAnsi" w:hAnsiTheme="minorHAnsi"/>
                <w:b/>
                <w:spacing w:val="-3"/>
              </w:rPr>
            </w:pPr>
            <w:r w:rsidRPr="003E054F">
              <w:rPr>
                <w:rFonts w:asciiTheme="minorHAnsi" w:hAnsiTheme="minorHAnsi"/>
                <w:b/>
                <w:spacing w:val="-3"/>
              </w:rPr>
              <w:t>Further/Higher Educational Establishment</w:t>
            </w:r>
          </w:p>
        </w:tc>
        <w:tc>
          <w:tcPr>
            <w:tcW w:w="1418" w:type="dxa"/>
          </w:tcPr>
          <w:p w14:paraId="5934284F" w14:textId="77777777" w:rsidR="00C43FBB" w:rsidRPr="003E054F" w:rsidRDefault="00C43FBB" w:rsidP="00C43FBB">
            <w:pPr>
              <w:pStyle w:val="Heading8"/>
              <w:spacing w:before="0" w:after="0"/>
              <w:jc w:val="center"/>
              <w:rPr>
                <w:rFonts w:asciiTheme="minorHAnsi" w:hAnsiTheme="minorHAnsi" w:cs="Arial"/>
                <w:b/>
                <w:spacing w:val="-3"/>
                <w:szCs w:val="22"/>
              </w:rPr>
            </w:pPr>
            <w:r w:rsidRPr="003E054F">
              <w:rPr>
                <w:rFonts w:asciiTheme="minorHAnsi" w:hAnsiTheme="minorHAnsi" w:cs="Arial"/>
                <w:b/>
                <w:szCs w:val="22"/>
              </w:rPr>
              <w:t>Qualification</w:t>
            </w:r>
          </w:p>
        </w:tc>
        <w:tc>
          <w:tcPr>
            <w:tcW w:w="1984" w:type="dxa"/>
          </w:tcPr>
          <w:p w14:paraId="40FB3EAF" w14:textId="77777777" w:rsidR="00C43FBB" w:rsidRPr="003E054F" w:rsidRDefault="00C43FBB" w:rsidP="00505B71">
            <w:pPr>
              <w:tabs>
                <w:tab w:val="center" w:pos="1305"/>
              </w:tabs>
              <w:suppressAutoHyphens/>
              <w:jc w:val="center"/>
              <w:rPr>
                <w:rFonts w:asciiTheme="minorHAnsi" w:hAnsiTheme="minorHAnsi"/>
                <w:b/>
                <w:spacing w:val="-3"/>
              </w:rPr>
            </w:pPr>
            <w:r w:rsidRPr="003E054F">
              <w:rPr>
                <w:rFonts w:asciiTheme="minorHAnsi" w:hAnsiTheme="minorHAnsi"/>
                <w:b/>
                <w:spacing w:val="-3"/>
              </w:rPr>
              <w:t>Subjects Studied</w:t>
            </w:r>
          </w:p>
        </w:tc>
        <w:tc>
          <w:tcPr>
            <w:tcW w:w="1263" w:type="dxa"/>
          </w:tcPr>
          <w:p w14:paraId="01A08D34" w14:textId="77777777" w:rsidR="00C43FBB" w:rsidRPr="003E054F" w:rsidRDefault="00C43FBB" w:rsidP="00C43FBB">
            <w:pPr>
              <w:pStyle w:val="Heading8"/>
              <w:tabs>
                <w:tab w:val="center" w:pos="488"/>
              </w:tabs>
              <w:spacing w:before="0" w:after="0"/>
              <w:jc w:val="center"/>
              <w:rPr>
                <w:rFonts w:asciiTheme="minorHAnsi" w:hAnsiTheme="minorHAnsi" w:cs="Arial"/>
                <w:b/>
                <w:szCs w:val="22"/>
              </w:rPr>
            </w:pPr>
            <w:r w:rsidRPr="003E054F">
              <w:rPr>
                <w:rFonts w:asciiTheme="minorHAnsi" w:hAnsiTheme="minorHAnsi" w:cs="Arial"/>
                <w:b/>
                <w:szCs w:val="22"/>
              </w:rPr>
              <w:t>Full time / Part time</w:t>
            </w:r>
          </w:p>
        </w:tc>
        <w:tc>
          <w:tcPr>
            <w:tcW w:w="1152" w:type="dxa"/>
          </w:tcPr>
          <w:p w14:paraId="0755BE43" w14:textId="77777777" w:rsidR="00C43FBB" w:rsidRPr="003E054F" w:rsidRDefault="00C43FBB" w:rsidP="00C43FBB">
            <w:pPr>
              <w:pStyle w:val="Heading8"/>
              <w:tabs>
                <w:tab w:val="center" w:pos="488"/>
              </w:tabs>
              <w:spacing w:before="0" w:after="0"/>
              <w:jc w:val="center"/>
              <w:rPr>
                <w:rFonts w:asciiTheme="minorHAnsi" w:hAnsiTheme="minorHAnsi" w:cs="Arial"/>
                <w:b/>
                <w:spacing w:val="-3"/>
                <w:szCs w:val="22"/>
              </w:rPr>
            </w:pPr>
            <w:r w:rsidRPr="003E054F">
              <w:rPr>
                <w:rFonts w:asciiTheme="minorHAnsi" w:hAnsiTheme="minorHAnsi" w:cs="Arial"/>
                <w:b/>
                <w:szCs w:val="22"/>
              </w:rPr>
              <w:t>Class / Grade</w:t>
            </w:r>
          </w:p>
        </w:tc>
        <w:tc>
          <w:tcPr>
            <w:tcW w:w="1152" w:type="dxa"/>
          </w:tcPr>
          <w:p w14:paraId="7F70D6EB" w14:textId="77777777" w:rsidR="00C43FBB" w:rsidRPr="003E054F" w:rsidRDefault="00C43FBB" w:rsidP="00505B71">
            <w:pPr>
              <w:tabs>
                <w:tab w:val="center" w:pos="519"/>
              </w:tabs>
              <w:suppressAutoHyphens/>
              <w:jc w:val="center"/>
              <w:rPr>
                <w:rFonts w:asciiTheme="minorHAnsi" w:hAnsiTheme="minorHAnsi"/>
                <w:b/>
                <w:spacing w:val="-3"/>
              </w:rPr>
            </w:pPr>
            <w:r w:rsidRPr="003E054F">
              <w:rPr>
                <w:rFonts w:asciiTheme="minorHAnsi" w:hAnsiTheme="minorHAnsi"/>
                <w:b/>
                <w:spacing w:val="-2"/>
              </w:rPr>
              <w:t>Date Obtained</w:t>
            </w:r>
          </w:p>
        </w:tc>
      </w:tr>
      <w:tr w:rsidR="00C43FBB" w:rsidRPr="003E054F" w14:paraId="385F59E6" w14:textId="77777777" w:rsidTr="003E054F">
        <w:tc>
          <w:tcPr>
            <w:tcW w:w="3261" w:type="dxa"/>
          </w:tcPr>
          <w:p w14:paraId="2DBB4F5A" w14:textId="77777777" w:rsidR="00C43FBB" w:rsidRPr="003E054F" w:rsidRDefault="00C43FBB" w:rsidP="00505B71">
            <w:pPr>
              <w:tabs>
                <w:tab w:val="left" w:pos="0"/>
              </w:tabs>
              <w:suppressAutoHyphens/>
              <w:spacing w:line="209" w:lineRule="auto"/>
              <w:rPr>
                <w:rFonts w:asciiTheme="minorHAnsi" w:hAnsiTheme="minorHAnsi"/>
                <w:spacing w:val="-3"/>
              </w:rPr>
            </w:pPr>
          </w:p>
          <w:p w14:paraId="05E0086A" w14:textId="77777777" w:rsidR="00C43FBB" w:rsidRPr="003E054F" w:rsidRDefault="00C43FBB" w:rsidP="00505B71">
            <w:pPr>
              <w:tabs>
                <w:tab w:val="left" w:pos="0"/>
              </w:tabs>
              <w:suppressAutoHyphens/>
              <w:spacing w:line="209" w:lineRule="auto"/>
              <w:rPr>
                <w:rFonts w:asciiTheme="minorHAnsi" w:hAnsiTheme="minorHAnsi"/>
                <w:spacing w:val="-3"/>
              </w:rPr>
            </w:pPr>
          </w:p>
          <w:p w14:paraId="7EAF8061" w14:textId="77777777" w:rsidR="00C43FBB" w:rsidRDefault="00C43FBB" w:rsidP="00505B71">
            <w:pPr>
              <w:tabs>
                <w:tab w:val="left" w:pos="0"/>
              </w:tabs>
              <w:suppressAutoHyphens/>
              <w:spacing w:line="209" w:lineRule="auto"/>
              <w:rPr>
                <w:rFonts w:asciiTheme="minorHAnsi" w:hAnsiTheme="minorHAnsi"/>
                <w:spacing w:val="-3"/>
              </w:rPr>
            </w:pPr>
          </w:p>
          <w:p w14:paraId="2DDCFA15" w14:textId="77777777" w:rsidR="003E054F" w:rsidRDefault="003E054F" w:rsidP="00505B71">
            <w:pPr>
              <w:tabs>
                <w:tab w:val="left" w:pos="0"/>
              </w:tabs>
              <w:suppressAutoHyphens/>
              <w:spacing w:line="209" w:lineRule="auto"/>
              <w:rPr>
                <w:rFonts w:asciiTheme="minorHAnsi" w:hAnsiTheme="minorHAnsi"/>
                <w:spacing w:val="-3"/>
              </w:rPr>
            </w:pPr>
          </w:p>
          <w:p w14:paraId="1172C063" w14:textId="77777777" w:rsidR="00C43FBB" w:rsidRPr="003E054F" w:rsidRDefault="00C43FBB" w:rsidP="00505B71">
            <w:pPr>
              <w:tabs>
                <w:tab w:val="left" w:pos="0"/>
              </w:tabs>
              <w:suppressAutoHyphens/>
              <w:spacing w:line="209" w:lineRule="auto"/>
              <w:rPr>
                <w:rFonts w:asciiTheme="minorHAnsi" w:hAnsiTheme="minorHAnsi"/>
                <w:spacing w:val="-3"/>
              </w:rPr>
            </w:pPr>
          </w:p>
          <w:p w14:paraId="7A4B57C0" w14:textId="77777777" w:rsidR="00C43FBB" w:rsidRPr="003E054F" w:rsidRDefault="00C43FBB" w:rsidP="00505B71">
            <w:pPr>
              <w:tabs>
                <w:tab w:val="left" w:pos="0"/>
              </w:tabs>
              <w:suppressAutoHyphens/>
              <w:spacing w:line="209" w:lineRule="auto"/>
              <w:rPr>
                <w:rFonts w:asciiTheme="minorHAnsi" w:hAnsiTheme="minorHAnsi"/>
                <w:spacing w:val="-3"/>
              </w:rPr>
            </w:pPr>
          </w:p>
        </w:tc>
        <w:tc>
          <w:tcPr>
            <w:tcW w:w="1418" w:type="dxa"/>
          </w:tcPr>
          <w:p w14:paraId="37724D06" w14:textId="77777777" w:rsidR="00C43FBB" w:rsidRPr="003E054F" w:rsidRDefault="00C43FBB" w:rsidP="00505B71">
            <w:pPr>
              <w:tabs>
                <w:tab w:val="left" w:pos="0"/>
              </w:tabs>
              <w:suppressAutoHyphens/>
              <w:spacing w:line="209" w:lineRule="auto"/>
              <w:rPr>
                <w:rFonts w:asciiTheme="minorHAnsi" w:hAnsiTheme="minorHAnsi"/>
                <w:spacing w:val="-3"/>
              </w:rPr>
            </w:pPr>
          </w:p>
          <w:p w14:paraId="3701A4CA" w14:textId="77777777" w:rsidR="00C43FBB" w:rsidRPr="003E054F" w:rsidRDefault="00C43FBB" w:rsidP="00505B71">
            <w:pPr>
              <w:tabs>
                <w:tab w:val="left" w:pos="0"/>
              </w:tabs>
              <w:suppressAutoHyphens/>
              <w:spacing w:line="209" w:lineRule="auto"/>
              <w:rPr>
                <w:rFonts w:asciiTheme="minorHAnsi" w:hAnsiTheme="minorHAnsi"/>
                <w:spacing w:val="-3"/>
              </w:rPr>
            </w:pPr>
          </w:p>
        </w:tc>
        <w:tc>
          <w:tcPr>
            <w:tcW w:w="1984" w:type="dxa"/>
          </w:tcPr>
          <w:p w14:paraId="551BA968" w14:textId="77777777" w:rsidR="00C43FBB" w:rsidRPr="003E054F" w:rsidRDefault="00C43FBB" w:rsidP="00505B71">
            <w:pPr>
              <w:tabs>
                <w:tab w:val="left" w:pos="0"/>
              </w:tabs>
              <w:suppressAutoHyphens/>
              <w:spacing w:line="209" w:lineRule="auto"/>
              <w:rPr>
                <w:rFonts w:asciiTheme="minorHAnsi" w:hAnsiTheme="minorHAnsi"/>
                <w:spacing w:val="-3"/>
              </w:rPr>
            </w:pPr>
          </w:p>
        </w:tc>
        <w:tc>
          <w:tcPr>
            <w:tcW w:w="1263" w:type="dxa"/>
          </w:tcPr>
          <w:p w14:paraId="213ED453" w14:textId="77777777" w:rsidR="00C43FBB" w:rsidRPr="003E054F" w:rsidRDefault="00C43FBB" w:rsidP="00505B71">
            <w:pPr>
              <w:tabs>
                <w:tab w:val="left" w:pos="0"/>
              </w:tabs>
              <w:suppressAutoHyphens/>
              <w:spacing w:line="209" w:lineRule="auto"/>
              <w:rPr>
                <w:rFonts w:asciiTheme="minorHAnsi" w:hAnsiTheme="minorHAnsi"/>
                <w:spacing w:val="-3"/>
              </w:rPr>
            </w:pPr>
          </w:p>
        </w:tc>
        <w:tc>
          <w:tcPr>
            <w:tcW w:w="1152" w:type="dxa"/>
          </w:tcPr>
          <w:p w14:paraId="026429F4" w14:textId="77777777" w:rsidR="00C43FBB" w:rsidRPr="003E054F" w:rsidRDefault="00C43FBB" w:rsidP="00505B71">
            <w:pPr>
              <w:tabs>
                <w:tab w:val="left" w:pos="0"/>
              </w:tabs>
              <w:suppressAutoHyphens/>
              <w:spacing w:line="209" w:lineRule="auto"/>
              <w:rPr>
                <w:rFonts w:asciiTheme="minorHAnsi" w:hAnsiTheme="minorHAnsi"/>
                <w:spacing w:val="-3"/>
              </w:rPr>
            </w:pPr>
          </w:p>
        </w:tc>
        <w:tc>
          <w:tcPr>
            <w:tcW w:w="1152" w:type="dxa"/>
          </w:tcPr>
          <w:p w14:paraId="57AA3926" w14:textId="77777777" w:rsidR="00C43FBB" w:rsidRPr="003E054F" w:rsidRDefault="00C43FBB" w:rsidP="00505B71">
            <w:pPr>
              <w:tabs>
                <w:tab w:val="left" w:pos="0"/>
              </w:tabs>
              <w:suppressAutoHyphens/>
              <w:spacing w:line="209" w:lineRule="auto"/>
              <w:rPr>
                <w:rFonts w:asciiTheme="minorHAnsi" w:hAnsiTheme="minorHAnsi"/>
                <w:spacing w:val="-3"/>
              </w:rPr>
            </w:pPr>
          </w:p>
        </w:tc>
      </w:tr>
    </w:tbl>
    <w:p w14:paraId="3D089709" w14:textId="77777777" w:rsidR="0092194F" w:rsidRPr="003E054F" w:rsidRDefault="00C43FBB" w:rsidP="00C43FBB">
      <w:pPr>
        <w:pStyle w:val="ListParagraph"/>
        <w:numPr>
          <w:ilvl w:val="0"/>
          <w:numId w:val="12"/>
        </w:numPr>
        <w:jc w:val="both"/>
        <w:rPr>
          <w:rFonts w:asciiTheme="minorHAnsi" w:hAnsiTheme="minorHAnsi"/>
          <w:b/>
        </w:rPr>
      </w:pPr>
      <w:r w:rsidRPr="003E054F">
        <w:rPr>
          <w:rFonts w:asciiTheme="minorHAnsi" w:hAnsiTheme="minorHAnsi"/>
          <w:b/>
        </w:rPr>
        <w:t>Details of Current or most recent employment</w:t>
      </w:r>
    </w:p>
    <w:p w14:paraId="0D96FCE1" w14:textId="77777777" w:rsidR="00C43FBB" w:rsidRPr="003E054F" w:rsidRDefault="00C43FBB" w:rsidP="00393D88">
      <w:pPr>
        <w:jc w:val="both"/>
        <w:rPr>
          <w:rFonts w:asciiTheme="minorHAnsi" w:hAnsiTheme="minorHAnsi"/>
        </w:rPr>
      </w:pPr>
    </w:p>
    <w:tbl>
      <w:tblPr>
        <w:tblW w:w="10241" w:type="dxa"/>
        <w:tblInd w:w="-164" w:type="dxa"/>
        <w:tblLayout w:type="fixed"/>
        <w:tblCellMar>
          <w:left w:w="120" w:type="dxa"/>
          <w:right w:w="120" w:type="dxa"/>
        </w:tblCellMar>
        <w:tblLook w:val="0000" w:firstRow="0" w:lastRow="0" w:firstColumn="0" w:lastColumn="0" w:noHBand="0" w:noVBand="0"/>
      </w:tblPr>
      <w:tblGrid>
        <w:gridCol w:w="4342"/>
        <w:gridCol w:w="2892"/>
        <w:gridCol w:w="3007"/>
      </w:tblGrid>
      <w:tr w:rsidR="00C43FBB" w:rsidRPr="003E054F" w14:paraId="17AA5397" w14:textId="77777777" w:rsidTr="003E054F">
        <w:tc>
          <w:tcPr>
            <w:tcW w:w="10241" w:type="dxa"/>
            <w:gridSpan w:val="3"/>
            <w:tcBorders>
              <w:top w:val="single" w:sz="4" w:space="0" w:color="auto"/>
              <w:left w:val="single" w:sz="4" w:space="0" w:color="auto"/>
              <w:bottom w:val="single" w:sz="8" w:space="0" w:color="auto"/>
              <w:right w:val="single" w:sz="4" w:space="0" w:color="auto"/>
            </w:tcBorders>
          </w:tcPr>
          <w:p w14:paraId="746FF796" w14:textId="77777777" w:rsidR="00C43FBB" w:rsidRPr="003E054F" w:rsidRDefault="00C43FBB" w:rsidP="00505B71">
            <w:pPr>
              <w:tabs>
                <w:tab w:val="left" w:pos="0"/>
              </w:tabs>
              <w:suppressAutoHyphens/>
              <w:spacing w:before="90" w:after="54"/>
              <w:rPr>
                <w:rFonts w:asciiTheme="minorHAnsi" w:hAnsiTheme="minorHAnsi"/>
                <w:b/>
                <w:spacing w:val="-3"/>
              </w:rPr>
            </w:pPr>
            <w:r w:rsidRPr="003E054F">
              <w:rPr>
                <w:rFonts w:asciiTheme="minorHAnsi" w:hAnsiTheme="minorHAnsi"/>
                <w:b/>
                <w:spacing w:val="-2"/>
              </w:rPr>
              <w:t>Post Held</w:t>
            </w:r>
          </w:p>
          <w:p w14:paraId="067A2A02" w14:textId="77777777" w:rsidR="00C43FBB" w:rsidRPr="003E054F" w:rsidRDefault="00C43FBB" w:rsidP="00505B71">
            <w:pPr>
              <w:tabs>
                <w:tab w:val="left" w:pos="0"/>
              </w:tabs>
              <w:suppressAutoHyphens/>
              <w:spacing w:before="90" w:after="54"/>
              <w:rPr>
                <w:rFonts w:asciiTheme="minorHAnsi" w:hAnsiTheme="minorHAnsi"/>
                <w:spacing w:val="-3"/>
              </w:rPr>
            </w:pPr>
          </w:p>
        </w:tc>
      </w:tr>
      <w:tr w:rsidR="00C43FBB" w:rsidRPr="003E054F" w14:paraId="0CE75B34" w14:textId="77777777" w:rsidTr="003E054F">
        <w:tc>
          <w:tcPr>
            <w:tcW w:w="10241" w:type="dxa"/>
            <w:gridSpan w:val="3"/>
            <w:tcBorders>
              <w:top w:val="single" w:sz="8" w:space="0" w:color="auto"/>
              <w:left w:val="single" w:sz="4" w:space="0" w:color="auto"/>
              <w:bottom w:val="single" w:sz="4" w:space="0" w:color="auto"/>
              <w:right w:val="single" w:sz="4" w:space="0" w:color="auto"/>
            </w:tcBorders>
          </w:tcPr>
          <w:p w14:paraId="7C55788E" w14:textId="77777777" w:rsidR="00C43FBB" w:rsidRPr="003E054F" w:rsidRDefault="00C43FBB" w:rsidP="00505B71">
            <w:pPr>
              <w:tabs>
                <w:tab w:val="left" w:pos="0"/>
              </w:tabs>
              <w:suppressAutoHyphens/>
              <w:spacing w:before="90" w:after="54"/>
              <w:rPr>
                <w:rStyle w:val="Job"/>
                <w:rFonts w:asciiTheme="minorHAnsi" w:hAnsiTheme="minorHAnsi"/>
                <w:b w:val="0"/>
                <w:i/>
              </w:rPr>
            </w:pPr>
            <w:r w:rsidRPr="003E054F">
              <w:rPr>
                <w:rFonts w:asciiTheme="minorHAnsi" w:hAnsiTheme="minorHAnsi"/>
                <w:b/>
              </w:rPr>
              <w:t>Give brief details of duties and degree of responsibility</w:t>
            </w:r>
          </w:p>
          <w:p w14:paraId="75FEE255" w14:textId="77777777" w:rsidR="00C43FBB" w:rsidRPr="003E054F" w:rsidRDefault="00C43FBB" w:rsidP="00505B71">
            <w:pPr>
              <w:pStyle w:val="BodyText"/>
              <w:spacing w:before="120" w:after="54" w:line="360" w:lineRule="auto"/>
              <w:rPr>
                <w:rFonts w:asciiTheme="minorHAnsi" w:hAnsiTheme="minorHAnsi"/>
                <w:iCs/>
                <w:spacing w:val="-3"/>
              </w:rPr>
            </w:pPr>
          </w:p>
          <w:p w14:paraId="4E3DD5BB" w14:textId="77777777" w:rsidR="00C43FBB" w:rsidRPr="003E054F" w:rsidRDefault="00C43FBB" w:rsidP="00505B71">
            <w:pPr>
              <w:pStyle w:val="BodyText"/>
              <w:spacing w:before="120" w:after="54" w:line="360" w:lineRule="auto"/>
              <w:rPr>
                <w:rFonts w:asciiTheme="minorHAnsi" w:hAnsiTheme="minorHAnsi"/>
                <w:iCs/>
                <w:spacing w:val="-3"/>
              </w:rPr>
            </w:pPr>
          </w:p>
          <w:p w14:paraId="353D54B4" w14:textId="77777777" w:rsidR="00C43FBB" w:rsidRPr="003E054F" w:rsidRDefault="00C43FBB" w:rsidP="00505B71">
            <w:pPr>
              <w:tabs>
                <w:tab w:val="left" w:pos="0"/>
              </w:tabs>
              <w:suppressAutoHyphens/>
              <w:spacing w:before="90" w:after="54"/>
              <w:rPr>
                <w:rFonts w:asciiTheme="minorHAnsi" w:hAnsiTheme="minorHAnsi"/>
                <w:spacing w:val="-3"/>
              </w:rPr>
            </w:pPr>
          </w:p>
        </w:tc>
      </w:tr>
      <w:tr w:rsidR="00C43FBB" w:rsidRPr="003E054F" w14:paraId="0316E46F" w14:textId="77777777" w:rsidTr="003E054F">
        <w:trPr>
          <w:cantSplit/>
        </w:trPr>
        <w:tc>
          <w:tcPr>
            <w:tcW w:w="4342" w:type="dxa"/>
            <w:vMerge w:val="restart"/>
            <w:tcBorders>
              <w:top w:val="single" w:sz="4" w:space="0" w:color="auto"/>
              <w:left w:val="single" w:sz="2" w:space="0" w:color="auto"/>
            </w:tcBorders>
          </w:tcPr>
          <w:p w14:paraId="22A29D41" w14:textId="77777777" w:rsidR="00C43FBB" w:rsidRPr="003E054F" w:rsidRDefault="00C43FBB" w:rsidP="00505B71">
            <w:pPr>
              <w:tabs>
                <w:tab w:val="left" w:pos="0"/>
              </w:tabs>
              <w:suppressAutoHyphens/>
              <w:spacing w:before="90"/>
              <w:rPr>
                <w:rFonts w:asciiTheme="minorHAnsi" w:hAnsiTheme="minorHAnsi"/>
                <w:b/>
                <w:spacing w:val="-3"/>
              </w:rPr>
            </w:pPr>
            <w:r w:rsidRPr="003E054F">
              <w:rPr>
                <w:rFonts w:asciiTheme="minorHAnsi" w:hAnsiTheme="minorHAnsi"/>
                <w:b/>
                <w:spacing w:val="-2"/>
              </w:rPr>
              <w:t>Employer's Name and Address</w:t>
            </w:r>
          </w:p>
          <w:p w14:paraId="53778567" w14:textId="77777777" w:rsidR="00C43FBB" w:rsidRPr="003E054F" w:rsidRDefault="00C43FBB" w:rsidP="00505B71">
            <w:pPr>
              <w:tabs>
                <w:tab w:val="left" w:pos="0"/>
              </w:tabs>
              <w:suppressAutoHyphens/>
              <w:rPr>
                <w:rFonts w:asciiTheme="minorHAnsi" w:hAnsiTheme="minorHAnsi"/>
                <w:spacing w:val="-3"/>
              </w:rPr>
            </w:pPr>
          </w:p>
          <w:p w14:paraId="2B45A280" w14:textId="77777777" w:rsidR="00C43FBB" w:rsidRPr="003E054F" w:rsidRDefault="00C43FBB" w:rsidP="00505B71">
            <w:pPr>
              <w:tabs>
                <w:tab w:val="left" w:pos="0"/>
              </w:tabs>
              <w:suppressAutoHyphens/>
              <w:rPr>
                <w:rFonts w:asciiTheme="minorHAnsi" w:hAnsiTheme="minorHAnsi"/>
                <w:spacing w:val="-3"/>
              </w:rPr>
            </w:pPr>
          </w:p>
          <w:p w14:paraId="2977D96D" w14:textId="77777777" w:rsidR="00C43FBB" w:rsidRPr="003E054F" w:rsidRDefault="00C43FBB" w:rsidP="00505B71">
            <w:pPr>
              <w:tabs>
                <w:tab w:val="left" w:pos="0"/>
              </w:tabs>
              <w:suppressAutoHyphens/>
              <w:rPr>
                <w:rFonts w:asciiTheme="minorHAnsi" w:hAnsiTheme="minorHAnsi"/>
                <w:spacing w:val="-3"/>
              </w:rPr>
            </w:pPr>
          </w:p>
          <w:p w14:paraId="75DCE4AA" w14:textId="77777777" w:rsidR="00C43FBB" w:rsidRPr="003E054F" w:rsidRDefault="00C43FBB" w:rsidP="00505B71">
            <w:pPr>
              <w:tabs>
                <w:tab w:val="left" w:pos="0"/>
              </w:tabs>
              <w:suppressAutoHyphens/>
              <w:rPr>
                <w:rFonts w:asciiTheme="minorHAnsi" w:hAnsiTheme="minorHAnsi"/>
                <w:spacing w:val="-3"/>
              </w:rPr>
            </w:pPr>
          </w:p>
          <w:p w14:paraId="363D4532" w14:textId="77777777" w:rsidR="00C43FBB" w:rsidRPr="003E054F" w:rsidRDefault="00C43FBB" w:rsidP="00505B71">
            <w:pPr>
              <w:tabs>
                <w:tab w:val="left" w:pos="0"/>
              </w:tabs>
              <w:suppressAutoHyphens/>
              <w:rPr>
                <w:rFonts w:asciiTheme="minorHAnsi" w:hAnsiTheme="minorHAnsi"/>
                <w:spacing w:val="-3"/>
              </w:rPr>
            </w:pPr>
          </w:p>
        </w:tc>
        <w:tc>
          <w:tcPr>
            <w:tcW w:w="2892" w:type="dxa"/>
            <w:tcBorders>
              <w:top w:val="single" w:sz="4" w:space="0" w:color="auto"/>
              <w:left w:val="single" w:sz="7" w:space="0" w:color="auto"/>
            </w:tcBorders>
          </w:tcPr>
          <w:p w14:paraId="67945751" w14:textId="77777777" w:rsidR="00C43FBB" w:rsidRPr="003E054F" w:rsidRDefault="00C43FBB" w:rsidP="00505B71">
            <w:pPr>
              <w:tabs>
                <w:tab w:val="left" w:pos="0"/>
              </w:tabs>
              <w:suppressAutoHyphens/>
              <w:spacing w:before="90" w:after="54"/>
              <w:rPr>
                <w:rFonts w:asciiTheme="minorHAnsi" w:hAnsiTheme="minorHAnsi"/>
                <w:b/>
                <w:spacing w:val="-2"/>
              </w:rPr>
            </w:pPr>
            <w:r w:rsidRPr="003E054F">
              <w:rPr>
                <w:rFonts w:asciiTheme="minorHAnsi" w:hAnsiTheme="minorHAnsi"/>
                <w:b/>
                <w:spacing w:val="-2"/>
              </w:rPr>
              <w:t>Commencing Date</w:t>
            </w:r>
          </w:p>
          <w:p w14:paraId="40E6BB8E" w14:textId="77777777" w:rsidR="00C43FBB" w:rsidRPr="003E054F" w:rsidRDefault="00C43FBB" w:rsidP="00505B71">
            <w:pPr>
              <w:tabs>
                <w:tab w:val="left" w:pos="0"/>
              </w:tabs>
              <w:suppressAutoHyphens/>
              <w:spacing w:before="90" w:after="54"/>
              <w:rPr>
                <w:rFonts w:asciiTheme="minorHAnsi" w:hAnsiTheme="minorHAnsi"/>
                <w:spacing w:val="-3"/>
              </w:rPr>
            </w:pPr>
          </w:p>
        </w:tc>
        <w:tc>
          <w:tcPr>
            <w:tcW w:w="3007" w:type="dxa"/>
            <w:tcBorders>
              <w:top w:val="single" w:sz="4" w:space="0" w:color="auto"/>
              <w:left w:val="single" w:sz="7" w:space="0" w:color="auto"/>
              <w:right w:val="single" w:sz="7" w:space="0" w:color="auto"/>
            </w:tcBorders>
          </w:tcPr>
          <w:p w14:paraId="6EB61D76" w14:textId="77777777" w:rsidR="00C43FBB" w:rsidRPr="003E054F" w:rsidRDefault="00C43FBB" w:rsidP="00505B71">
            <w:pPr>
              <w:tabs>
                <w:tab w:val="left" w:pos="0"/>
              </w:tabs>
              <w:suppressAutoHyphens/>
              <w:spacing w:before="90" w:after="54"/>
              <w:rPr>
                <w:rFonts w:asciiTheme="minorHAnsi" w:hAnsiTheme="minorHAnsi"/>
                <w:b/>
                <w:spacing w:val="-2"/>
              </w:rPr>
            </w:pPr>
            <w:r w:rsidRPr="003E054F">
              <w:rPr>
                <w:rFonts w:asciiTheme="minorHAnsi" w:hAnsiTheme="minorHAnsi"/>
                <w:b/>
                <w:spacing w:val="-2"/>
              </w:rPr>
              <w:t>Salary</w:t>
            </w:r>
          </w:p>
          <w:p w14:paraId="5B9520C4" w14:textId="77777777" w:rsidR="00C43FBB" w:rsidRPr="003E054F" w:rsidRDefault="00C43FBB" w:rsidP="00505B71">
            <w:pPr>
              <w:tabs>
                <w:tab w:val="left" w:pos="0"/>
              </w:tabs>
              <w:suppressAutoHyphens/>
              <w:spacing w:before="90" w:after="54"/>
              <w:rPr>
                <w:rFonts w:asciiTheme="minorHAnsi" w:hAnsiTheme="minorHAnsi"/>
                <w:spacing w:val="-3"/>
              </w:rPr>
            </w:pPr>
          </w:p>
        </w:tc>
      </w:tr>
      <w:tr w:rsidR="00C43FBB" w:rsidRPr="003E054F" w14:paraId="7921460F" w14:textId="77777777" w:rsidTr="003E054F">
        <w:trPr>
          <w:cantSplit/>
        </w:trPr>
        <w:tc>
          <w:tcPr>
            <w:tcW w:w="4342" w:type="dxa"/>
            <w:vMerge/>
            <w:tcBorders>
              <w:left w:val="single" w:sz="2" w:space="0" w:color="auto"/>
            </w:tcBorders>
          </w:tcPr>
          <w:p w14:paraId="20463903" w14:textId="77777777" w:rsidR="00C43FBB" w:rsidRPr="003E054F" w:rsidRDefault="00C43FBB" w:rsidP="00505B71">
            <w:pPr>
              <w:tabs>
                <w:tab w:val="left" w:pos="0"/>
              </w:tabs>
              <w:suppressAutoHyphens/>
              <w:spacing w:before="90" w:after="54"/>
              <w:rPr>
                <w:rFonts w:asciiTheme="minorHAnsi" w:hAnsiTheme="minorHAnsi"/>
                <w:spacing w:val="-3"/>
              </w:rPr>
            </w:pPr>
          </w:p>
        </w:tc>
        <w:tc>
          <w:tcPr>
            <w:tcW w:w="5899" w:type="dxa"/>
            <w:gridSpan w:val="2"/>
            <w:tcBorders>
              <w:top w:val="single" w:sz="4" w:space="0" w:color="auto"/>
              <w:left w:val="single" w:sz="4" w:space="0" w:color="auto"/>
              <w:right w:val="single" w:sz="4" w:space="0" w:color="auto"/>
            </w:tcBorders>
          </w:tcPr>
          <w:p w14:paraId="4105F4E5" w14:textId="77777777" w:rsidR="00C43FBB" w:rsidRPr="003E054F" w:rsidRDefault="00C43FBB" w:rsidP="00505B71">
            <w:pPr>
              <w:pStyle w:val="Heading8"/>
              <w:tabs>
                <w:tab w:val="left" w:pos="0"/>
              </w:tabs>
              <w:rPr>
                <w:rFonts w:asciiTheme="minorHAnsi" w:hAnsiTheme="minorHAnsi" w:cs="Arial"/>
                <w:b/>
                <w:szCs w:val="22"/>
              </w:rPr>
            </w:pPr>
            <w:r w:rsidRPr="003E054F">
              <w:rPr>
                <w:rFonts w:asciiTheme="minorHAnsi" w:hAnsiTheme="minorHAnsi" w:cs="Arial"/>
                <w:b/>
                <w:szCs w:val="22"/>
              </w:rPr>
              <w:t>Leaving date &amp; reason for leaving (if already left)</w:t>
            </w:r>
          </w:p>
          <w:p w14:paraId="1C90C6A4" w14:textId="77777777" w:rsidR="00C43FBB" w:rsidRPr="003E054F" w:rsidRDefault="00C43FBB" w:rsidP="00505B71">
            <w:pPr>
              <w:rPr>
                <w:rFonts w:asciiTheme="minorHAnsi" w:hAnsiTheme="minorHAnsi"/>
              </w:rPr>
            </w:pPr>
          </w:p>
        </w:tc>
      </w:tr>
      <w:tr w:rsidR="00C43FBB" w:rsidRPr="003E054F" w14:paraId="286EA3C8" w14:textId="77777777" w:rsidTr="003E054F">
        <w:trPr>
          <w:cantSplit/>
        </w:trPr>
        <w:tc>
          <w:tcPr>
            <w:tcW w:w="4342" w:type="dxa"/>
            <w:vMerge/>
            <w:tcBorders>
              <w:left w:val="single" w:sz="2" w:space="0" w:color="auto"/>
              <w:bottom w:val="single" w:sz="7" w:space="0" w:color="auto"/>
            </w:tcBorders>
          </w:tcPr>
          <w:p w14:paraId="0C89AE67" w14:textId="77777777" w:rsidR="00C43FBB" w:rsidRPr="003E054F" w:rsidRDefault="00C43FBB" w:rsidP="00505B71">
            <w:pPr>
              <w:tabs>
                <w:tab w:val="left" w:pos="0"/>
              </w:tabs>
              <w:suppressAutoHyphens/>
              <w:spacing w:before="90" w:after="54"/>
              <w:rPr>
                <w:rFonts w:asciiTheme="minorHAnsi" w:hAnsiTheme="minorHAnsi"/>
                <w:spacing w:val="-3"/>
              </w:rPr>
            </w:pPr>
          </w:p>
        </w:tc>
        <w:tc>
          <w:tcPr>
            <w:tcW w:w="5899" w:type="dxa"/>
            <w:gridSpan w:val="2"/>
            <w:tcBorders>
              <w:top w:val="single" w:sz="4" w:space="0" w:color="auto"/>
              <w:left w:val="single" w:sz="4" w:space="0" w:color="auto"/>
              <w:bottom w:val="single" w:sz="4" w:space="0" w:color="auto"/>
              <w:right w:val="single" w:sz="4" w:space="0" w:color="auto"/>
            </w:tcBorders>
          </w:tcPr>
          <w:p w14:paraId="18F47020" w14:textId="77777777" w:rsidR="00C43FBB" w:rsidRPr="003E054F" w:rsidRDefault="00C43FBB" w:rsidP="00505B71">
            <w:pPr>
              <w:tabs>
                <w:tab w:val="left" w:pos="0"/>
              </w:tabs>
              <w:suppressAutoHyphens/>
              <w:spacing w:before="90" w:after="54"/>
              <w:rPr>
                <w:rFonts w:asciiTheme="minorHAnsi" w:hAnsiTheme="minorHAnsi"/>
                <w:b/>
                <w:spacing w:val="-2"/>
              </w:rPr>
            </w:pPr>
            <w:r w:rsidRPr="003E054F">
              <w:rPr>
                <w:rFonts w:asciiTheme="minorHAnsi" w:hAnsiTheme="minorHAnsi"/>
                <w:b/>
                <w:spacing w:val="-2"/>
              </w:rPr>
              <w:t>Period of notice required to terminate employment (if still employed)</w:t>
            </w:r>
          </w:p>
          <w:p w14:paraId="747E32C5" w14:textId="77777777" w:rsidR="00C43FBB" w:rsidRPr="003E054F" w:rsidRDefault="00C43FBB" w:rsidP="00505B71">
            <w:pPr>
              <w:tabs>
                <w:tab w:val="left" w:pos="0"/>
              </w:tabs>
              <w:suppressAutoHyphens/>
              <w:spacing w:before="90" w:after="54"/>
              <w:rPr>
                <w:rFonts w:asciiTheme="minorHAnsi" w:hAnsiTheme="minorHAnsi"/>
                <w:spacing w:val="-3"/>
              </w:rPr>
            </w:pPr>
          </w:p>
        </w:tc>
      </w:tr>
    </w:tbl>
    <w:p w14:paraId="378DFF02" w14:textId="77777777" w:rsidR="00C43FBB" w:rsidRPr="003E054F" w:rsidRDefault="00C43FBB" w:rsidP="00C43FBB">
      <w:pPr>
        <w:pStyle w:val="ListParagraph"/>
        <w:tabs>
          <w:tab w:val="left" w:pos="0"/>
        </w:tabs>
        <w:suppressAutoHyphens/>
        <w:ind w:left="-349"/>
        <w:rPr>
          <w:rFonts w:asciiTheme="minorHAnsi" w:hAnsiTheme="minorHAnsi"/>
          <w:b/>
          <w:spacing w:val="-3"/>
        </w:rPr>
      </w:pPr>
    </w:p>
    <w:p w14:paraId="5D7CB0EA" w14:textId="77777777" w:rsidR="00C43FBB" w:rsidRPr="003E054F" w:rsidRDefault="00C43FBB" w:rsidP="00C43FBB">
      <w:pPr>
        <w:pStyle w:val="ListParagraph"/>
        <w:numPr>
          <w:ilvl w:val="0"/>
          <w:numId w:val="12"/>
        </w:numPr>
        <w:tabs>
          <w:tab w:val="left" w:pos="0"/>
        </w:tabs>
        <w:suppressAutoHyphens/>
        <w:rPr>
          <w:rFonts w:asciiTheme="minorHAnsi" w:hAnsiTheme="minorHAnsi"/>
          <w:b/>
          <w:spacing w:val="-3"/>
        </w:rPr>
      </w:pPr>
      <w:r w:rsidRPr="003E054F">
        <w:rPr>
          <w:rFonts w:asciiTheme="minorHAnsi" w:hAnsiTheme="minorHAnsi"/>
          <w:b/>
          <w:spacing w:val="-3"/>
        </w:rPr>
        <w:t xml:space="preserve">Details of Previous Employment </w:t>
      </w:r>
      <w:r w:rsidRPr="003E054F">
        <w:rPr>
          <w:rFonts w:asciiTheme="minorHAnsi" w:hAnsiTheme="minorHAnsi"/>
          <w:b/>
          <w:spacing w:val="-3"/>
        </w:rPr>
        <w:br/>
      </w:r>
      <w:r w:rsidRPr="003E054F">
        <w:rPr>
          <w:rFonts w:asciiTheme="minorHAnsi" w:hAnsiTheme="minorHAnsi"/>
          <w:spacing w:val="-2"/>
        </w:rPr>
        <w:t>(Please list in chronological order, starting with the most recent)</w:t>
      </w:r>
    </w:p>
    <w:p w14:paraId="139BDBE6" w14:textId="77777777" w:rsidR="00C43FBB" w:rsidRPr="003E054F" w:rsidRDefault="00C43FBB" w:rsidP="00C43FBB">
      <w:pPr>
        <w:pStyle w:val="ListParagraph"/>
        <w:tabs>
          <w:tab w:val="left" w:pos="0"/>
        </w:tabs>
        <w:suppressAutoHyphens/>
        <w:ind w:left="-349"/>
        <w:rPr>
          <w:rFonts w:asciiTheme="minorHAnsi" w:hAnsiTheme="minorHAnsi"/>
          <w:b/>
          <w:spacing w:val="-3"/>
        </w:rPr>
      </w:pPr>
    </w:p>
    <w:tbl>
      <w:tblPr>
        <w:tblW w:w="10241" w:type="dxa"/>
        <w:tblInd w:w="-164" w:type="dxa"/>
        <w:tblLayout w:type="fixed"/>
        <w:tblCellMar>
          <w:left w:w="120" w:type="dxa"/>
          <w:right w:w="120" w:type="dxa"/>
        </w:tblCellMar>
        <w:tblLook w:val="0000" w:firstRow="0" w:lastRow="0" w:firstColumn="0" w:lastColumn="0" w:noHBand="0" w:noVBand="0"/>
      </w:tblPr>
      <w:tblGrid>
        <w:gridCol w:w="5475"/>
        <w:gridCol w:w="889"/>
        <w:gridCol w:w="889"/>
        <w:gridCol w:w="2988"/>
      </w:tblGrid>
      <w:tr w:rsidR="00C43FBB" w:rsidRPr="003E054F" w14:paraId="540B1006" w14:textId="77777777" w:rsidTr="003E054F">
        <w:trPr>
          <w:cantSplit/>
        </w:trPr>
        <w:tc>
          <w:tcPr>
            <w:tcW w:w="5475" w:type="dxa"/>
            <w:vMerge w:val="restart"/>
            <w:tcBorders>
              <w:top w:val="single" w:sz="2" w:space="0" w:color="auto"/>
              <w:left w:val="single" w:sz="2" w:space="0" w:color="auto"/>
              <w:right w:val="single" w:sz="2" w:space="0" w:color="auto"/>
            </w:tcBorders>
          </w:tcPr>
          <w:p w14:paraId="5D4FC6B1" w14:textId="77777777" w:rsidR="00C43FBB" w:rsidRPr="003E054F" w:rsidRDefault="00C43FBB" w:rsidP="00505B71">
            <w:pPr>
              <w:tabs>
                <w:tab w:val="center" w:pos="3054"/>
              </w:tabs>
              <w:suppressAutoHyphens/>
              <w:spacing w:before="90" w:after="54"/>
              <w:jc w:val="center"/>
              <w:rPr>
                <w:rFonts w:asciiTheme="minorHAnsi" w:hAnsiTheme="minorHAnsi"/>
                <w:b/>
                <w:spacing w:val="-3"/>
              </w:rPr>
            </w:pPr>
            <w:r w:rsidRPr="003E054F">
              <w:rPr>
                <w:rFonts w:asciiTheme="minorHAnsi" w:hAnsiTheme="minorHAnsi"/>
                <w:b/>
                <w:spacing w:val="-2"/>
              </w:rPr>
              <w:t>Post Held and brief details of duties, degree of responsibility, and reason for leaving</w:t>
            </w:r>
          </w:p>
        </w:tc>
        <w:tc>
          <w:tcPr>
            <w:tcW w:w="1778" w:type="dxa"/>
            <w:gridSpan w:val="2"/>
            <w:tcBorders>
              <w:top w:val="single" w:sz="2" w:space="0" w:color="auto"/>
              <w:left w:val="single" w:sz="2" w:space="0" w:color="auto"/>
              <w:right w:val="single" w:sz="2" w:space="0" w:color="auto"/>
            </w:tcBorders>
          </w:tcPr>
          <w:p w14:paraId="588660B9" w14:textId="77777777" w:rsidR="00C43FBB" w:rsidRPr="003E054F" w:rsidRDefault="00C43FBB" w:rsidP="00505B71">
            <w:pPr>
              <w:tabs>
                <w:tab w:val="center" w:pos="778"/>
              </w:tabs>
              <w:suppressAutoHyphens/>
              <w:spacing w:before="90" w:after="54"/>
              <w:jc w:val="center"/>
              <w:rPr>
                <w:rFonts w:asciiTheme="minorHAnsi" w:hAnsiTheme="minorHAnsi"/>
                <w:b/>
                <w:spacing w:val="-3"/>
              </w:rPr>
            </w:pPr>
            <w:r w:rsidRPr="003E054F">
              <w:rPr>
                <w:rFonts w:asciiTheme="minorHAnsi" w:hAnsiTheme="minorHAnsi"/>
                <w:b/>
                <w:spacing w:val="-2"/>
              </w:rPr>
              <w:t>Date</w:t>
            </w:r>
          </w:p>
        </w:tc>
        <w:tc>
          <w:tcPr>
            <w:tcW w:w="2988" w:type="dxa"/>
            <w:vMerge w:val="restart"/>
            <w:tcBorders>
              <w:top w:val="single" w:sz="2" w:space="0" w:color="auto"/>
              <w:left w:val="single" w:sz="2" w:space="0" w:color="auto"/>
              <w:right w:val="single" w:sz="2" w:space="0" w:color="auto"/>
            </w:tcBorders>
          </w:tcPr>
          <w:p w14:paraId="36396CAE" w14:textId="77777777" w:rsidR="00C43FBB" w:rsidRPr="003E054F" w:rsidRDefault="00C43FBB" w:rsidP="00505B71">
            <w:pPr>
              <w:tabs>
                <w:tab w:val="center" w:pos="1373"/>
              </w:tabs>
              <w:suppressAutoHyphens/>
              <w:spacing w:before="90" w:after="54"/>
              <w:jc w:val="center"/>
              <w:rPr>
                <w:rFonts w:asciiTheme="minorHAnsi" w:hAnsiTheme="minorHAnsi"/>
                <w:b/>
                <w:spacing w:val="-3"/>
              </w:rPr>
            </w:pPr>
            <w:r w:rsidRPr="003E054F">
              <w:rPr>
                <w:rFonts w:asciiTheme="minorHAnsi" w:hAnsiTheme="minorHAnsi"/>
                <w:b/>
                <w:spacing w:val="-2"/>
              </w:rPr>
              <w:t>Company name / Employer</w:t>
            </w:r>
          </w:p>
        </w:tc>
      </w:tr>
      <w:tr w:rsidR="00C43FBB" w:rsidRPr="003E054F" w14:paraId="1C41374B" w14:textId="77777777" w:rsidTr="003E054F">
        <w:trPr>
          <w:cantSplit/>
        </w:trPr>
        <w:tc>
          <w:tcPr>
            <w:tcW w:w="5475" w:type="dxa"/>
            <w:vMerge/>
            <w:tcBorders>
              <w:left w:val="single" w:sz="2" w:space="0" w:color="auto"/>
              <w:right w:val="single" w:sz="2" w:space="0" w:color="auto"/>
            </w:tcBorders>
          </w:tcPr>
          <w:p w14:paraId="47729497" w14:textId="77777777" w:rsidR="00C43FBB" w:rsidRPr="003E054F" w:rsidRDefault="00C43FBB" w:rsidP="00505B71">
            <w:pPr>
              <w:tabs>
                <w:tab w:val="left" w:pos="0"/>
              </w:tabs>
              <w:suppressAutoHyphens/>
              <w:spacing w:before="90" w:after="54"/>
              <w:rPr>
                <w:rFonts w:asciiTheme="minorHAnsi" w:hAnsiTheme="minorHAnsi"/>
                <w:spacing w:val="-3"/>
              </w:rPr>
            </w:pPr>
          </w:p>
        </w:tc>
        <w:tc>
          <w:tcPr>
            <w:tcW w:w="889" w:type="dxa"/>
            <w:tcBorders>
              <w:top w:val="single" w:sz="7" w:space="0" w:color="auto"/>
              <w:left w:val="single" w:sz="2" w:space="0" w:color="auto"/>
              <w:right w:val="single" w:sz="2" w:space="0" w:color="auto"/>
            </w:tcBorders>
          </w:tcPr>
          <w:p w14:paraId="11BB399A" w14:textId="77777777" w:rsidR="00C43FBB" w:rsidRPr="003E054F" w:rsidRDefault="00C43FBB" w:rsidP="00505B71">
            <w:pPr>
              <w:tabs>
                <w:tab w:val="center" w:pos="333"/>
              </w:tabs>
              <w:suppressAutoHyphens/>
              <w:spacing w:before="90" w:after="54"/>
              <w:rPr>
                <w:rFonts w:asciiTheme="minorHAnsi" w:hAnsiTheme="minorHAnsi"/>
                <w:b/>
                <w:spacing w:val="-3"/>
              </w:rPr>
            </w:pPr>
            <w:r w:rsidRPr="003E054F">
              <w:rPr>
                <w:rFonts w:asciiTheme="minorHAnsi" w:hAnsiTheme="minorHAnsi"/>
                <w:b/>
                <w:spacing w:val="-2"/>
              </w:rPr>
              <w:t>From</w:t>
            </w:r>
          </w:p>
        </w:tc>
        <w:tc>
          <w:tcPr>
            <w:tcW w:w="889" w:type="dxa"/>
            <w:tcBorders>
              <w:top w:val="single" w:sz="7" w:space="0" w:color="auto"/>
              <w:left w:val="single" w:sz="2" w:space="0" w:color="auto"/>
              <w:right w:val="single" w:sz="2" w:space="0" w:color="auto"/>
            </w:tcBorders>
          </w:tcPr>
          <w:p w14:paraId="569D8D21" w14:textId="77777777" w:rsidR="00C43FBB" w:rsidRPr="003E054F" w:rsidRDefault="00C43FBB" w:rsidP="00505B71">
            <w:pPr>
              <w:tabs>
                <w:tab w:val="center" w:pos="333"/>
              </w:tabs>
              <w:suppressAutoHyphens/>
              <w:spacing w:before="90" w:after="54"/>
              <w:rPr>
                <w:rFonts w:asciiTheme="minorHAnsi" w:hAnsiTheme="minorHAnsi"/>
                <w:b/>
                <w:spacing w:val="-3"/>
              </w:rPr>
            </w:pPr>
            <w:r w:rsidRPr="003E054F">
              <w:rPr>
                <w:rFonts w:asciiTheme="minorHAnsi" w:hAnsiTheme="minorHAnsi"/>
                <w:b/>
                <w:spacing w:val="-2"/>
              </w:rPr>
              <w:t>To</w:t>
            </w:r>
          </w:p>
        </w:tc>
        <w:tc>
          <w:tcPr>
            <w:tcW w:w="2988" w:type="dxa"/>
            <w:vMerge/>
            <w:tcBorders>
              <w:left w:val="single" w:sz="2" w:space="0" w:color="auto"/>
              <w:right w:val="single" w:sz="2" w:space="0" w:color="auto"/>
            </w:tcBorders>
          </w:tcPr>
          <w:p w14:paraId="753C1010" w14:textId="77777777" w:rsidR="00C43FBB" w:rsidRPr="003E054F" w:rsidRDefault="00C43FBB" w:rsidP="00505B71">
            <w:pPr>
              <w:tabs>
                <w:tab w:val="left" w:pos="0"/>
              </w:tabs>
              <w:suppressAutoHyphens/>
              <w:spacing w:before="90" w:after="54"/>
              <w:rPr>
                <w:rFonts w:asciiTheme="minorHAnsi" w:hAnsiTheme="minorHAnsi"/>
                <w:spacing w:val="-3"/>
              </w:rPr>
            </w:pPr>
          </w:p>
        </w:tc>
      </w:tr>
      <w:tr w:rsidR="00C43FBB" w:rsidRPr="003E054F" w14:paraId="5E5F268C" w14:textId="77777777" w:rsidTr="003E054F">
        <w:tc>
          <w:tcPr>
            <w:tcW w:w="5475" w:type="dxa"/>
            <w:tcBorders>
              <w:top w:val="single" w:sz="7" w:space="0" w:color="auto"/>
              <w:left w:val="single" w:sz="2" w:space="0" w:color="auto"/>
              <w:bottom w:val="single" w:sz="2" w:space="0" w:color="auto"/>
              <w:right w:val="single" w:sz="2" w:space="0" w:color="auto"/>
            </w:tcBorders>
          </w:tcPr>
          <w:p w14:paraId="0CF2E6EE" w14:textId="77777777" w:rsidR="00C43FBB" w:rsidRPr="003E054F" w:rsidRDefault="00C43FBB" w:rsidP="00505B71">
            <w:pPr>
              <w:tabs>
                <w:tab w:val="left" w:pos="0"/>
              </w:tabs>
              <w:suppressAutoHyphens/>
              <w:rPr>
                <w:rFonts w:asciiTheme="minorHAnsi" w:hAnsiTheme="minorHAnsi"/>
                <w:spacing w:val="-3"/>
              </w:rPr>
            </w:pPr>
          </w:p>
          <w:p w14:paraId="5D91F227" w14:textId="77777777" w:rsidR="00C43FBB" w:rsidRPr="003E054F" w:rsidRDefault="00C43FBB" w:rsidP="00505B71">
            <w:pPr>
              <w:tabs>
                <w:tab w:val="left" w:pos="0"/>
              </w:tabs>
              <w:suppressAutoHyphens/>
              <w:rPr>
                <w:rFonts w:asciiTheme="minorHAnsi" w:hAnsiTheme="minorHAnsi"/>
                <w:spacing w:val="-3"/>
              </w:rPr>
            </w:pPr>
          </w:p>
          <w:p w14:paraId="4303BD20" w14:textId="77777777" w:rsidR="00C43FBB" w:rsidRPr="003E054F" w:rsidRDefault="00C43FBB" w:rsidP="00505B71">
            <w:pPr>
              <w:tabs>
                <w:tab w:val="left" w:pos="0"/>
              </w:tabs>
              <w:suppressAutoHyphens/>
              <w:rPr>
                <w:rFonts w:asciiTheme="minorHAnsi" w:hAnsiTheme="minorHAnsi"/>
                <w:spacing w:val="-3"/>
              </w:rPr>
            </w:pPr>
          </w:p>
          <w:p w14:paraId="017B513E" w14:textId="77777777" w:rsidR="00C43FBB" w:rsidRPr="003E054F" w:rsidRDefault="00C43FBB" w:rsidP="00505B71">
            <w:pPr>
              <w:tabs>
                <w:tab w:val="left" w:pos="0"/>
              </w:tabs>
              <w:suppressAutoHyphens/>
              <w:rPr>
                <w:rFonts w:asciiTheme="minorHAnsi" w:hAnsiTheme="minorHAnsi"/>
                <w:spacing w:val="-3"/>
              </w:rPr>
            </w:pPr>
          </w:p>
          <w:p w14:paraId="72E8581D" w14:textId="77777777" w:rsidR="00723308" w:rsidRPr="003E054F" w:rsidRDefault="00723308" w:rsidP="00505B71">
            <w:pPr>
              <w:tabs>
                <w:tab w:val="left" w:pos="0"/>
              </w:tabs>
              <w:suppressAutoHyphens/>
              <w:rPr>
                <w:rFonts w:asciiTheme="minorHAnsi" w:hAnsiTheme="minorHAnsi"/>
                <w:spacing w:val="-3"/>
              </w:rPr>
            </w:pPr>
          </w:p>
          <w:p w14:paraId="56895143" w14:textId="77777777" w:rsidR="00C43FBB" w:rsidRPr="003E054F" w:rsidRDefault="00C43FBB" w:rsidP="00505B71">
            <w:pPr>
              <w:tabs>
                <w:tab w:val="left" w:pos="0"/>
              </w:tabs>
              <w:suppressAutoHyphens/>
              <w:rPr>
                <w:rFonts w:asciiTheme="minorHAnsi" w:hAnsiTheme="minorHAnsi"/>
                <w:spacing w:val="-3"/>
              </w:rPr>
            </w:pPr>
          </w:p>
          <w:p w14:paraId="6CFF5EF7" w14:textId="77777777" w:rsidR="00C43FBB" w:rsidRPr="003E054F" w:rsidRDefault="00C43FBB" w:rsidP="00723308">
            <w:pPr>
              <w:tabs>
                <w:tab w:val="left" w:pos="0"/>
              </w:tabs>
              <w:suppressAutoHyphens/>
              <w:rPr>
                <w:rFonts w:asciiTheme="minorHAnsi" w:hAnsiTheme="minorHAnsi"/>
                <w:spacing w:val="-3"/>
              </w:rPr>
            </w:pPr>
            <w:r w:rsidRPr="003E054F">
              <w:rPr>
                <w:rFonts w:asciiTheme="minorHAnsi" w:hAnsiTheme="minorHAnsi"/>
                <w:spacing w:val="-3"/>
              </w:rPr>
              <w:t>(Continue on separate sheet if necessary)</w:t>
            </w:r>
          </w:p>
        </w:tc>
        <w:tc>
          <w:tcPr>
            <w:tcW w:w="1778" w:type="dxa"/>
            <w:gridSpan w:val="2"/>
            <w:tcBorders>
              <w:top w:val="single" w:sz="7" w:space="0" w:color="auto"/>
              <w:left w:val="single" w:sz="2" w:space="0" w:color="auto"/>
              <w:bottom w:val="single" w:sz="2" w:space="0" w:color="auto"/>
              <w:right w:val="single" w:sz="2" w:space="0" w:color="auto"/>
            </w:tcBorders>
          </w:tcPr>
          <w:p w14:paraId="1BEB0B97" w14:textId="77777777" w:rsidR="00C43FBB" w:rsidRPr="003E054F" w:rsidRDefault="00C43FBB" w:rsidP="00505B71">
            <w:pPr>
              <w:tabs>
                <w:tab w:val="left" w:pos="0"/>
              </w:tabs>
              <w:suppressAutoHyphens/>
              <w:spacing w:before="90" w:after="54"/>
              <w:rPr>
                <w:rFonts w:asciiTheme="minorHAnsi" w:hAnsiTheme="minorHAnsi"/>
                <w:spacing w:val="-3"/>
              </w:rPr>
            </w:pPr>
          </w:p>
        </w:tc>
        <w:tc>
          <w:tcPr>
            <w:tcW w:w="2988" w:type="dxa"/>
            <w:tcBorders>
              <w:top w:val="single" w:sz="7" w:space="0" w:color="auto"/>
              <w:left w:val="single" w:sz="2" w:space="0" w:color="auto"/>
              <w:bottom w:val="single" w:sz="2" w:space="0" w:color="auto"/>
              <w:right w:val="single" w:sz="2" w:space="0" w:color="auto"/>
            </w:tcBorders>
          </w:tcPr>
          <w:p w14:paraId="23285C06" w14:textId="77777777" w:rsidR="00C43FBB" w:rsidRPr="003E054F" w:rsidRDefault="00C43FBB" w:rsidP="00505B71">
            <w:pPr>
              <w:tabs>
                <w:tab w:val="left" w:pos="0"/>
              </w:tabs>
              <w:suppressAutoHyphens/>
              <w:spacing w:before="90" w:after="54"/>
              <w:rPr>
                <w:rFonts w:asciiTheme="minorHAnsi" w:hAnsiTheme="minorHAnsi"/>
                <w:spacing w:val="-3"/>
              </w:rPr>
            </w:pPr>
          </w:p>
        </w:tc>
      </w:tr>
    </w:tbl>
    <w:p w14:paraId="0356B6EF" w14:textId="77777777" w:rsidR="00723308" w:rsidRPr="003E054F" w:rsidRDefault="00723308" w:rsidP="0072330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9" w:lineRule="auto"/>
        <w:ind w:left="-349"/>
        <w:jc w:val="both"/>
        <w:rPr>
          <w:rFonts w:asciiTheme="minorHAnsi" w:hAnsiTheme="minorHAnsi"/>
          <w:b/>
        </w:rPr>
      </w:pPr>
    </w:p>
    <w:p w14:paraId="30B49BC8" w14:textId="77777777" w:rsidR="003E054F" w:rsidRPr="003E054F" w:rsidRDefault="003E054F" w:rsidP="003E054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9" w:lineRule="auto"/>
        <w:ind w:left="-349"/>
        <w:jc w:val="both"/>
        <w:rPr>
          <w:rFonts w:asciiTheme="minorHAnsi" w:hAnsiTheme="minorHAnsi"/>
          <w:b/>
        </w:rPr>
      </w:pPr>
    </w:p>
    <w:p w14:paraId="1BC920E6" w14:textId="77777777" w:rsidR="009A2826" w:rsidRPr="003E054F" w:rsidRDefault="009A2826" w:rsidP="009A2826">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9" w:lineRule="auto"/>
        <w:jc w:val="both"/>
        <w:rPr>
          <w:rFonts w:asciiTheme="minorHAnsi" w:hAnsiTheme="minorHAnsi"/>
          <w:b/>
        </w:rPr>
      </w:pPr>
      <w:r w:rsidRPr="003E054F">
        <w:rPr>
          <w:rFonts w:asciiTheme="minorHAnsi" w:hAnsiTheme="minorHAnsi"/>
          <w:b/>
        </w:rPr>
        <w:t>Supporting Information (Person Specification)</w:t>
      </w:r>
    </w:p>
    <w:p w14:paraId="0DFFD7D9" w14:textId="77777777" w:rsidR="009A2826" w:rsidRPr="003E054F" w:rsidRDefault="009A2826" w:rsidP="009A282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9" w:lineRule="auto"/>
        <w:ind w:left="-349"/>
        <w:jc w:val="both"/>
        <w:rPr>
          <w:rFonts w:asciiTheme="minorHAnsi" w:hAnsiTheme="minorHAnsi"/>
          <w:b/>
        </w:rPr>
      </w:pPr>
    </w:p>
    <w:tbl>
      <w:tblPr>
        <w:tblStyle w:val="TableGrid"/>
        <w:tblW w:w="10207" w:type="dxa"/>
        <w:tblInd w:w="-176" w:type="dxa"/>
        <w:tblLook w:val="04A0" w:firstRow="1" w:lastRow="0" w:firstColumn="1" w:lastColumn="0" w:noHBand="0" w:noVBand="1"/>
      </w:tblPr>
      <w:tblGrid>
        <w:gridCol w:w="10207"/>
      </w:tblGrid>
      <w:tr w:rsidR="00B638AB" w:rsidRPr="003E054F" w14:paraId="62581F1D" w14:textId="77777777" w:rsidTr="003E054F">
        <w:tc>
          <w:tcPr>
            <w:tcW w:w="10207" w:type="dxa"/>
          </w:tcPr>
          <w:p w14:paraId="2B084D77" w14:textId="77777777" w:rsidR="00B638AB" w:rsidRPr="003E054F" w:rsidRDefault="00B638AB" w:rsidP="00B638AB">
            <w:pPr>
              <w:tabs>
                <w:tab w:val="left" w:pos="0"/>
              </w:tabs>
              <w:suppressAutoHyphens/>
              <w:spacing w:before="90" w:after="54"/>
              <w:jc w:val="both"/>
              <w:rPr>
                <w:rFonts w:asciiTheme="minorHAnsi" w:hAnsiTheme="minorHAnsi"/>
                <w:spacing w:val="-2"/>
              </w:rPr>
            </w:pPr>
          </w:p>
          <w:p w14:paraId="78909975" w14:textId="77777777" w:rsidR="00B638AB" w:rsidRPr="003E054F" w:rsidRDefault="00B638AB" w:rsidP="00B638AB">
            <w:pPr>
              <w:tabs>
                <w:tab w:val="left" w:pos="317"/>
              </w:tabs>
              <w:suppressAutoHyphens/>
              <w:spacing w:before="90" w:after="54"/>
              <w:ind w:left="317"/>
              <w:jc w:val="both"/>
              <w:rPr>
                <w:rFonts w:asciiTheme="minorHAnsi" w:hAnsiTheme="minorHAnsi"/>
                <w:spacing w:val="-2"/>
              </w:rPr>
            </w:pPr>
            <w:r w:rsidRPr="003E054F">
              <w:rPr>
                <w:rFonts w:asciiTheme="minorHAnsi" w:hAnsiTheme="minorHAnsi"/>
                <w:spacing w:val="-2"/>
              </w:rPr>
              <w:lastRenderedPageBreak/>
              <w:t xml:space="preserve">Please use this section to demonstrate how you meet </w:t>
            </w:r>
            <w:r w:rsidR="00C60565" w:rsidRPr="003E054F">
              <w:rPr>
                <w:rFonts w:asciiTheme="minorHAnsi" w:hAnsiTheme="minorHAnsi"/>
                <w:spacing w:val="-2"/>
              </w:rPr>
              <w:t xml:space="preserve">each </w:t>
            </w:r>
            <w:r w:rsidRPr="003E054F">
              <w:rPr>
                <w:rFonts w:asciiTheme="minorHAnsi" w:hAnsiTheme="minorHAnsi"/>
                <w:spacing w:val="-2"/>
              </w:rPr>
              <w:t>criteria as laid out in the enclosed Person Specification.</w:t>
            </w:r>
          </w:p>
          <w:p w14:paraId="5E5C056E" w14:textId="77777777" w:rsidR="00B638AB" w:rsidRPr="003E054F" w:rsidRDefault="00B638AB" w:rsidP="00B638AB">
            <w:pPr>
              <w:tabs>
                <w:tab w:val="left" w:pos="317"/>
              </w:tabs>
              <w:suppressAutoHyphens/>
              <w:spacing w:before="90" w:after="54"/>
              <w:ind w:left="317"/>
              <w:jc w:val="both"/>
              <w:rPr>
                <w:rFonts w:asciiTheme="minorHAnsi" w:hAnsiTheme="minorHAnsi"/>
                <w:spacing w:val="-2"/>
              </w:rPr>
            </w:pPr>
            <w:r w:rsidRPr="003E054F">
              <w:rPr>
                <w:rFonts w:asciiTheme="minorHAnsi" w:hAnsiTheme="minorHAnsi"/>
                <w:spacing w:val="-2"/>
              </w:rPr>
              <w:t>It is in your interests to address each criter</w:t>
            </w:r>
            <w:r w:rsidR="00723308" w:rsidRPr="003E054F">
              <w:rPr>
                <w:rFonts w:asciiTheme="minorHAnsi" w:hAnsiTheme="minorHAnsi"/>
                <w:spacing w:val="-2"/>
              </w:rPr>
              <w:t>ion on the Person Specification (see the application pack)</w:t>
            </w:r>
            <w:r w:rsidR="003E054F">
              <w:rPr>
                <w:rFonts w:asciiTheme="minorHAnsi" w:hAnsiTheme="minorHAnsi"/>
                <w:spacing w:val="-2"/>
              </w:rPr>
              <w:t>.</w:t>
            </w:r>
            <w:r w:rsidRPr="003E054F">
              <w:rPr>
                <w:rFonts w:asciiTheme="minorHAnsi" w:hAnsiTheme="minorHAnsi"/>
                <w:spacing w:val="-2"/>
              </w:rPr>
              <w:t xml:space="preserve"> The Selection Panel may assume that you do not meet any criterion that you do not address.  If a criterion is fully covered in an earlier Section of Part Two of your application, you may cross-reference.</w:t>
            </w:r>
          </w:p>
          <w:p w14:paraId="0B492468" w14:textId="77777777" w:rsidR="00C60565" w:rsidRPr="003E054F" w:rsidRDefault="00C60565" w:rsidP="00B638AB">
            <w:pPr>
              <w:tabs>
                <w:tab w:val="left" w:pos="0"/>
              </w:tabs>
              <w:suppressAutoHyphens/>
              <w:spacing w:before="90" w:after="54"/>
              <w:ind w:firstLine="317"/>
              <w:jc w:val="both"/>
              <w:rPr>
                <w:rFonts w:asciiTheme="minorHAnsi" w:hAnsiTheme="minorHAnsi"/>
                <w:spacing w:val="-2"/>
              </w:rPr>
            </w:pPr>
            <w:r w:rsidRPr="003E054F">
              <w:rPr>
                <w:rFonts w:asciiTheme="minorHAnsi" w:hAnsiTheme="minorHAnsi"/>
                <w:spacing w:val="-2"/>
              </w:rPr>
              <w:t xml:space="preserve">If you are tying into the document please continue below. </w:t>
            </w:r>
          </w:p>
          <w:p w14:paraId="10065C49" w14:textId="77777777" w:rsidR="00C60565" w:rsidRPr="003E054F" w:rsidRDefault="00C60565" w:rsidP="00B638AB">
            <w:pPr>
              <w:tabs>
                <w:tab w:val="left" w:pos="0"/>
              </w:tabs>
              <w:suppressAutoHyphens/>
              <w:spacing w:before="90" w:after="54"/>
              <w:ind w:firstLine="317"/>
              <w:jc w:val="both"/>
              <w:rPr>
                <w:rFonts w:asciiTheme="minorHAnsi" w:hAnsiTheme="minorHAnsi"/>
                <w:spacing w:val="-2"/>
              </w:rPr>
            </w:pPr>
          </w:p>
          <w:p w14:paraId="5F0F2054" w14:textId="77777777" w:rsidR="00C60565" w:rsidRPr="003E054F" w:rsidRDefault="00C60565" w:rsidP="003E054F">
            <w:pPr>
              <w:tabs>
                <w:tab w:val="left" w:pos="0"/>
              </w:tabs>
              <w:suppressAutoHyphens/>
              <w:spacing w:before="90" w:after="54"/>
              <w:jc w:val="both"/>
              <w:rPr>
                <w:rFonts w:asciiTheme="minorHAnsi" w:hAnsiTheme="minorHAnsi"/>
                <w:spacing w:val="-2"/>
              </w:rPr>
            </w:pPr>
          </w:p>
        </w:tc>
      </w:tr>
    </w:tbl>
    <w:p w14:paraId="69AE8B40" w14:textId="77777777" w:rsidR="00B638AB" w:rsidRDefault="00B638AB" w:rsidP="003E054F">
      <w:pPr>
        <w:tabs>
          <w:tab w:val="left" w:pos="0"/>
        </w:tabs>
        <w:suppressAutoHyphens/>
        <w:spacing w:before="90" w:after="54"/>
        <w:jc w:val="both"/>
        <w:rPr>
          <w:rFonts w:asciiTheme="minorHAnsi" w:hAnsiTheme="minorHAnsi"/>
          <w:spacing w:val="-2"/>
        </w:rPr>
      </w:pPr>
    </w:p>
    <w:p w14:paraId="68210FC8" w14:textId="77777777" w:rsidR="003E054F" w:rsidRPr="003E054F" w:rsidRDefault="003E054F" w:rsidP="003E054F">
      <w:pPr>
        <w:tabs>
          <w:tab w:val="left" w:pos="0"/>
        </w:tabs>
        <w:suppressAutoHyphens/>
        <w:spacing w:before="90" w:after="54"/>
        <w:jc w:val="both"/>
        <w:rPr>
          <w:rFonts w:asciiTheme="minorHAnsi" w:hAnsiTheme="minorHAnsi"/>
          <w:spacing w:val="-2"/>
        </w:rPr>
      </w:pPr>
    </w:p>
    <w:p w14:paraId="57675D52" w14:textId="77777777" w:rsidR="00B638AB" w:rsidRPr="003E054F" w:rsidRDefault="00B638AB" w:rsidP="00B638AB">
      <w:pPr>
        <w:pStyle w:val="ListParagraph"/>
        <w:numPr>
          <w:ilvl w:val="0"/>
          <w:numId w:val="12"/>
        </w:numPr>
        <w:tabs>
          <w:tab w:val="left" w:pos="0"/>
        </w:tabs>
        <w:suppressAutoHyphens/>
        <w:spacing w:before="90" w:after="54"/>
        <w:jc w:val="both"/>
        <w:rPr>
          <w:rFonts w:asciiTheme="minorHAnsi" w:hAnsiTheme="minorHAnsi"/>
          <w:b/>
          <w:spacing w:val="-2"/>
        </w:rPr>
      </w:pPr>
      <w:r w:rsidRPr="003E054F">
        <w:rPr>
          <w:rFonts w:asciiTheme="minorHAnsi" w:hAnsiTheme="minorHAnsi"/>
          <w:b/>
          <w:spacing w:val="-2"/>
        </w:rPr>
        <w:t>References</w:t>
      </w:r>
    </w:p>
    <w:tbl>
      <w:tblPr>
        <w:tblW w:w="10241" w:type="dxa"/>
        <w:tblInd w:w="-164" w:type="dxa"/>
        <w:tblLayout w:type="fixed"/>
        <w:tblCellMar>
          <w:left w:w="120" w:type="dxa"/>
          <w:right w:w="120" w:type="dxa"/>
        </w:tblCellMar>
        <w:tblLook w:val="0000" w:firstRow="0" w:lastRow="0" w:firstColumn="0" w:lastColumn="0" w:noHBand="0" w:noVBand="0"/>
      </w:tblPr>
      <w:tblGrid>
        <w:gridCol w:w="4684"/>
        <w:gridCol w:w="5557"/>
      </w:tblGrid>
      <w:tr w:rsidR="00B638AB" w:rsidRPr="003E054F" w14:paraId="047169D3" w14:textId="77777777" w:rsidTr="003E054F">
        <w:tc>
          <w:tcPr>
            <w:tcW w:w="10241" w:type="dxa"/>
            <w:gridSpan w:val="2"/>
            <w:tcBorders>
              <w:top w:val="single" w:sz="4" w:space="0" w:color="auto"/>
              <w:left w:val="single" w:sz="4" w:space="0" w:color="auto"/>
              <w:bottom w:val="single" w:sz="4" w:space="0" w:color="auto"/>
              <w:right w:val="single" w:sz="4" w:space="0" w:color="auto"/>
            </w:tcBorders>
          </w:tcPr>
          <w:p w14:paraId="337401AF" w14:textId="77777777" w:rsidR="00B638AB" w:rsidRPr="003E054F" w:rsidRDefault="00B638AB" w:rsidP="00505B71">
            <w:pPr>
              <w:tabs>
                <w:tab w:val="left" w:pos="0"/>
              </w:tabs>
              <w:suppressAutoHyphens/>
              <w:spacing w:before="90" w:after="54"/>
              <w:rPr>
                <w:rFonts w:asciiTheme="minorHAnsi" w:hAnsiTheme="minorHAnsi"/>
                <w:b/>
                <w:spacing w:val="-3"/>
              </w:rPr>
            </w:pPr>
            <w:r w:rsidRPr="003E054F">
              <w:rPr>
                <w:rFonts w:asciiTheme="minorHAnsi" w:hAnsiTheme="minorHAnsi"/>
                <w:b/>
                <w:spacing w:val="-2"/>
              </w:rPr>
              <w:t>Please provide the names and addresses of two referees who we may contact regarding your suitability for this post.  One of the referees must be your present or most recent employer so that we can verify employment dates, salary, etc.</w:t>
            </w:r>
          </w:p>
        </w:tc>
      </w:tr>
      <w:tr w:rsidR="00B638AB" w:rsidRPr="003E054F" w14:paraId="0A6FB00C" w14:textId="77777777" w:rsidTr="003E054F">
        <w:tc>
          <w:tcPr>
            <w:tcW w:w="4684" w:type="dxa"/>
            <w:tcBorders>
              <w:top w:val="single" w:sz="4" w:space="0" w:color="auto"/>
              <w:left w:val="single" w:sz="2" w:space="0" w:color="auto"/>
              <w:bottom w:val="single" w:sz="2" w:space="0" w:color="auto"/>
            </w:tcBorders>
          </w:tcPr>
          <w:p w14:paraId="0DF56F90" w14:textId="77777777" w:rsidR="00B638AB" w:rsidRPr="003E054F" w:rsidRDefault="00B638AB" w:rsidP="00505B71">
            <w:pPr>
              <w:tabs>
                <w:tab w:val="left" w:pos="0"/>
              </w:tabs>
              <w:suppressAutoHyphens/>
              <w:rPr>
                <w:rFonts w:asciiTheme="minorHAnsi" w:hAnsiTheme="minorHAnsi"/>
                <w:spacing w:val="-2"/>
              </w:rPr>
            </w:pPr>
          </w:p>
          <w:p w14:paraId="1BC5ABB9" w14:textId="77777777" w:rsidR="00B638AB" w:rsidRPr="003E054F" w:rsidRDefault="00B638AB" w:rsidP="00505B71">
            <w:pPr>
              <w:tabs>
                <w:tab w:val="left" w:pos="0"/>
              </w:tabs>
              <w:suppressAutoHyphens/>
              <w:rPr>
                <w:rFonts w:asciiTheme="minorHAnsi" w:hAnsiTheme="minorHAnsi"/>
                <w:b/>
                <w:bCs/>
                <w:spacing w:val="-2"/>
              </w:rPr>
            </w:pPr>
            <w:r w:rsidRPr="003E054F">
              <w:rPr>
                <w:rFonts w:asciiTheme="minorHAnsi" w:hAnsiTheme="minorHAnsi"/>
                <w:spacing w:val="-2"/>
              </w:rPr>
              <w:t xml:space="preserve">Name </w:t>
            </w:r>
          </w:p>
          <w:p w14:paraId="0959ABD5" w14:textId="77777777" w:rsidR="00B638AB" w:rsidRPr="003E054F" w:rsidRDefault="00B638AB" w:rsidP="00505B71">
            <w:pPr>
              <w:tabs>
                <w:tab w:val="left" w:pos="0"/>
              </w:tabs>
              <w:suppressAutoHyphens/>
              <w:rPr>
                <w:rFonts w:asciiTheme="minorHAnsi" w:hAnsiTheme="minorHAnsi"/>
                <w:spacing w:val="-2"/>
              </w:rPr>
            </w:pPr>
          </w:p>
          <w:p w14:paraId="5021B2C4" w14:textId="77777777" w:rsidR="00B638AB" w:rsidRPr="003E054F" w:rsidRDefault="00B638AB" w:rsidP="00505B71">
            <w:pPr>
              <w:tabs>
                <w:tab w:val="left" w:pos="0"/>
              </w:tabs>
              <w:suppressAutoHyphens/>
              <w:rPr>
                <w:rFonts w:asciiTheme="minorHAnsi" w:hAnsiTheme="minorHAnsi"/>
                <w:spacing w:val="-2"/>
              </w:rPr>
            </w:pPr>
            <w:r w:rsidRPr="003E054F">
              <w:rPr>
                <w:rFonts w:asciiTheme="minorHAnsi" w:hAnsiTheme="minorHAnsi"/>
                <w:spacing w:val="-2"/>
              </w:rPr>
              <w:t>Address</w:t>
            </w:r>
          </w:p>
          <w:p w14:paraId="37D3DF5F" w14:textId="77777777" w:rsidR="00B638AB" w:rsidRPr="003E054F" w:rsidRDefault="00B638AB" w:rsidP="00505B71">
            <w:pPr>
              <w:tabs>
                <w:tab w:val="left" w:pos="0"/>
              </w:tabs>
              <w:suppressAutoHyphens/>
              <w:rPr>
                <w:rFonts w:asciiTheme="minorHAnsi" w:hAnsiTheme="minorHAnsi"/>
                <w:b/>
                <w:bCs/>
                <w:spacing w:val="-2"/>
              </w:rPr>
            </w:pPr>
          </w:p>
          <w:p w14:paraId="562D1501" w14:textId="77777777" w:rsidR="00B638AB" w:rsidRPr="003E054F" w:rsidRDefault="00B638AB" w:rsidP="00505B71">
            <w:pPr>
              <w:tabs>
                <w:tab w:val="left" w:pos="0"/>
              </w:tabs>
              <w:suppressAutoHyphens/>
              <w:spacing w:after="54"/>
              <w:rPr>
                <w:rFonts w:asciiTheme="minorHAnsi" w:hAnsiTheme="minorHAnsi"/>
                <w:spacing w:val="-2"/>
              </w:rPr>
            </w:pPr>
            <w:r w:rsidRPr="003E054F">
              <w:rPr>
                <w:rFonts w:asciiTheme="minorHAnsi" w:hAnsiTheme="minorHAnsi"/>
                <w:spacing w:val="-2"/>
              </w:rPr>
              <w:t xml:space="preserve">Telephone Number </w:t>
            </w:r>
          </w:p>
          <w:p w14:paraId="1A8BAADF" w14:textId="77777777" w:rsidR="00B638AB" w:rsidRPr="003E054F" w:rsidRDefault="00B638AB" w:rsidP="00505B71">
            <w:pPr>
              <w:tabs>
                <w:tab w:val="left" w:pos="0"/>
              </w:tabs>
              <w:suppressAutoHyphens/>
              <w:spacing w:after="54"/>
              <w:rPr>
                <w:rFonts w:asciiTheme="minorHAnsi" w:hAnsiTheme="minorHAnsi"/>
                <w:spacing w:val="-2"/>
              </w:rPr>
            </w:pPr>
          </w:p>
          <w:p w14:paraId="7B26E8E0" w14:textId="77777777" w:rsidR="00B638AB" w:rsidRPr="003E054F" w:rsidRDefault="00B638AB" w:rsidP="00505B71">
            <w:pPr>
              <w:tabs>
                <w:tab w:val="left" w:pos="0"/>
              </w:tabs>
              <w:suppressAutoHyphens/>
              <w:spacing w:after="54"/>
              <w:rPr>
                <w:rFonts w:asciiTheme="minorHAnsi" w:hAnsiTheme="minorHAnsi"/>
                <w:b/>
                <w:bCs/>
                <w:spacing w:val="-3"/>
              </w:rPr>
            </w:pPr>
            <w:r w:rsidRPr="003E054F">
              <w:rPr>
                <w:rFonts w:asciiTheme="minorHAnsi" w:hAnsiTheme="minorHAnsi"/>
                <w:spacing w:val="-2"/>
              </w:rPr>
              <w:t>Email address:</w:t>
            </w:r>
          </w:p>
        </w:tc>
        <w:tc>
          <w:tcPr>
            <w:tcW w:w="5557" w:type="dxa"/>
            <w:tcBorders>
              <w:top w:val="single" w:sz="4" w:space="0" w:color="auto"/>
              <w:left w:val="single" w:sz="7" w:space="0" w:color="auto"/>
              <w:bottom w:val="single" w:sz="2" w:space="0" w:color="auto"/>
              <w:right w:val="single" w:sz="2" w:space="0" w:color="auto"/>
            </w:tcBorders>
          </w:tcPr>
          <w:p w14:paraId="1EC0DE9A" w14:textId="77777777" w:rsidR="00B638AB" w:rsidRPr="003E054F" w:rsidRDefault="00B638AB" w:rsidP="00505B71">
            <w:pPr>
              <w:tabs>
                <w:tab w:val="left" w:pos="0"/>
              </w:tabs>
              <w:suppressAutoHyphens/>
              <w:rPr>
                <w:rFonts w:asciiTheme="minorHAnsi" w:hAnsiTheme="minorHAnsi"/>
                <w:spacing w:val="-2"/>
              </w:rPr>
            </w:pPr>
          </w:p>
          <w:p w14:paraId="68286BEC" w14:textId="77777777" w:rsidR="00B638AB" w:rsidRPr="003E054F" w:rsidRDefault="00B638AB" w:rsidP="00505B71">
            <w:pPr>
              <w:tabs>
                <w:tab w:val="left" w:pos="0"/>
              </w:tabs>
              <w:suppressAutoHyphens/>
              <w:rPr>
                <w:rFonts w:asciiTheme="minorHAnsi" w:hAnsiTheme="minorHAnsi"/>
                <w:b/>
                <w:bCs/>
                <w:spacing w:val="-2"/>
              </w:rPr>
            </w:pPr>
            <w:r w:rsidRPr="003E054F">
              <w:rPr>
                <w:rFonts w:asciiTheme="minorHAnsi" w:hAnsiTheme="minorHAnsi"/>
                <w:spacing w:val="-2"/>
              </w:rPr>
              <w:t xml:space="preserve">Name </w:t>
            </w:r>
          </w:p>
          <w:p w14:paraId="71C11C7D" w14:textId="77777777" w:rsidR="00B638AB" w:rsidRPr="003E054F" w:rsidRDefault="00B638AB" w:rsidP="00505B71">
            <w:pPr>
              <w:tabs>
                <w:tab w:val="left" w:pos="0"/>
              </w:tabs>
              <w:suppressAutoHyphens/>
              <w:rPr>
                <w:rFonts w:asciiTheme="minorHAnsi" w:hAnsiTheme="minorHAnsi"/>
                <w:spacing w:val="-2"/>
              </w:rPr>
            </w:pPr>
          </w:p>
          <w:p w14:paraId="186EECDC" w14:textId="77777777" w:rsidR="00B638AB" w:rsidRPr="003E054F" w:rsidRDefault="00B638AB" w:rsidP="00505B71">
            <w:pPr>
              <w:tabs>
                <w:tab w:val="left" w:pos="0"/>
              </w:tabs>
              <w:suppressAutoHyphens/>
              <w:rPr>
                <w:rFonts w:asciiTheme="minorHAnsi" w:hAnsiTheme="minorHAnsi"/>
                <w:spacing w:val="-2"/>
              </w:rPr>
            </w:pPr>
            <w:r w:rsidRPr="003E054F">
              <w:rPr>
                <w:rFonts w:asciiTheme="minorHAnsi" w:hAnsiTheme="minorHAnsi"/>
                <w:spacing w:val="-2"/>
              </w:rPr>
              <w:t>Address</w:t>
            </w:r>
          </w:p>
          <w:p w14:paraId="72817ABA" w14:textId="77777777" w:rsidR="00B638AB" w:rsidRPr="003E054F" w:rsidRDefault="00B638AB" w:rsidP="00505B71">
            <w:pPr>
              <w:tabs>
                <w:tab w:val="left" w:pos="0"/>
              </w:tabs>
              <w:suppressAutoHyphens/>
              <w:rPr>
                <w:rFonts w:asciiTheme="minorHAnsi" w:hAnsiTheme="minorHAnsi"/>
                <w:b/>
                <w:bCs/>
                <w:spacing w:val="-2"/>
              </w:rPr>
            </w:pPr>
          </w:p>
          <w:p w14:paraId="6C4E245C" w14:textId="77777777" w:rsidR="00B638AB" w:rsidRPr="003E054F" w:rsidRDefault="00B638AB" w:rsidP="00505B71">
            <w:pPr>
              <w:tabs>
                <w:tab w:val="left" w:pos="0"/>
              </w:tabs>
              <w:suppressAutoHyphens/>
              <w:spacing w:after="54"/>
              <w:rPr>
                <w:rFonts w:asciiTheme="minorHAnsi" w:hAnsiTheme="minorHAnsi"/>
                <w:spacing w:val="-2"/>
              </w:rPr>
            </w:pPr>
            <w:r w:rsidRPr="003E054F">
              <w:rPr>
                <w:rFonts w:asciiTheme="minorHAnsi" w:hAnsiTheme="minorHAnsi"/>
                <w:spacing w:val="-2"/>
              </w:rPr>
              <w:t xml:space="preserve">Telephone Number </w:t>
            </w:r>
          </w:p>
          <w:p w14:paraId="0CD5C1C1" w14:textId="77777777" w:rsidR="00B638AB" w:rsidRPr="003E054F" w:rsidRDefault="00B638AB" w:rsidP="00505B71">
            <w:pPr>
              <w:tabs>
                <w:tab w:val="left" w:pos="0"/>
              </w:tabs>
              <w:suppressAutoHyphens/>
              <w:spacing w:after="54"/>
              <w:rPr>
                <w:rFonts w:asciiTheme="minorHAnsi" w:hAnsiTheme="minorHAnsi"/>
                <w:spacing w:val="-2"/>
              </w:rPr>
            </w:pPr>
          </w:p>
          <w:p w14:paraId="7F76C4FA" w14:textId="77777777" w:rsidR="00B638AB" w:rsidRPr="003E054F" w:rsidRDefault="00B638AB" w:rsidP="00505B71">
            <w:pPr>
              <w:tabs>
                <w:tab w:val="left" w:pos="0"/>
              </w:tabs>
              <w:suppressAutoHyphens/>
              <w:spacing w:after="54"/>
              <w:rPr>
                <w:rFonts w:asciiTheme="minorHAnsi" w:hAnsiTheme="minorHAnsi"/>
                <w:b/>
                <w:bCs/>
                <w:spacing w:val="-3"/>
              </w:rPr>
            </w:pPr>
            <w:r w:rsidRPr="003E054F">
              <w:rPr>
                <w:rFonts w:asciiTheme="minorHAnsi" w:hAnsiTheme="minorHAnsi"/>
                <w:spacing w:val="-2"/>
              </w:rPr>
              <w:t>Email address:</w:t>
            </w:r>
          </w:p>
        </w:tc>
      </w:tr>
    </w:tbl>
    <w:p w14:paraId="79C16E55" w14:textId="77777777" w:rsidR="003E054F" w:rsidRDefault="003E054F" w:rsidP="003E054F">
      <w:pPr>
        <w:pStyle w:val="ListParagraph"/>
        <w:tabs>
          <w:tab w:val="left" w:pos="0"/>
        </w:tabs>
        <w:suppressAutoHyphens/>
        <w:spacing w:before="90" w:after="54"/>
        <w:ind w:left="-349"/>
        <w:jc w:val="both"/>
        <w:rPr>
          <w:rFonts w:asciiTheme="minorHAnsi" w:hAnsiTheme="minorHAnsi"/>
          <w:b/>
          <w:spacing w:val="-2"/>
        </w:rPr>
      </w:pPr>
    </w:p>
    <w:p w14:paraId="0CB2B901" w14:textId="77777777" w:rsidR="00B638AB" w:rsidRPr="003E054F" w:rsidRDefault="00B638AB" w:rsidP="00B638AB">
      <w:pPr>
        <w:pStyle w:val="ListParagraph"/>
        <w:numPr>
          <w:ilvl w:val="0"/>
          <w:numId w:val="12"/>
        </w:numPr>
        <w:tabs>
          <w:tab w:val="left" w:pos="0"/>
        </w:tabs>
        <w:suppressAutoHyphens/>
        <w:spacing w:before="90" w:after="54"/>
        <w:jc w:val="both"/>
        <w:rPr>
          <w:rFonts w:asciiTheme="minorHAnsi" w:hAnsiTheme="minorHAnsi"/>
          <w:b/>
          <w:spacing w:val="-2"/>
        </w:rPr>
      </w:pPr>
      <w:r w:rsidRPr="003E054F">
        <w:rPr>
          <w:rFonts w:asciiTheme="minorHAnsi" w:hAnsiTheme="minorHAnsi"/>
          <w:b/>
          <w:spacing w:val="-2"/>
        </w:rPr>
        <w:t>Declaration</w:t>
      </w:r>
    </w:p>
    <w:tbl>
      <w:tblPr>
        <w:tblW w:w="10207" w:type="dxa"/>
        <w:tblInd w:w="-164" w:type="dxa"/>
        <w:tblLayout w:type="fixed"/>
        <w:tblCellMar>
          <w:left w:w="120" w:type="dxa"/>
          <w:right w:w="120" w:type="dxa"/>
        </w:tblCellMar>
        <w:tblLook w:val="0000" w:firstRow="0" w:lastRow="0" w:firstColumn="0" w:lastColumn="0" w:noHBand="0" w:noVBand="0"/>
      </w:tblPr>
      <w:tblGrid>
        <w:gridCol w:w="6278"/>
        <w:gridCol w:w="3929"/>
      </w:tblGrid>
      <w:tr w:rsidR="00B638AB" w:rsidRPr="003E054F" w14:paraId="6CE4674F" w14:textId="77777777" w:rsidTr="003E054F">
        <w:trPr>
          <w:trHeight w:val="2751"/>
        </w:trPr>
        <w:tc>
          <w:tcPr>
            <w:tcW w:w="10207" w:type="dxa"/>
            <w:gridSpan w:val="2"/>
            <w:tcBorders>
              <w:top w:val="single" w:sz="4" w:space="0" w:color="auto"/>
              <w:left w:val="single" w:sz="4" w:space="0" w:color="auto"/>
              <w:bottom w:val="single" w:sz="4" w:space="0" w:color="auto"/>
              <w:right w:val="single" w:sz="4" w:space="0" w:color="auto"/>
            </w:tcBorders>
          </w:tcPr>
          <w:p w14:paraId="3F70143C" w14:textId="77777777" w:rsidR="00B638AB" w:rsidRPr="003E054F" w:rsidRDefault="00B638AB" w:rsidP="00505B71">
            <w:pPr>
              <w:spacing w:before="90" w:after="54"/>
              <w:rPr>
                <w:rFonts w:asciiTheme="minorHAnsi" w:hAnsiTheme="minorHAnsi"/>
              </w:rPr>
            </w:pPr>
            <w:r w:rsidRPr="003E054F">
              <w:rPr>
                <w:rFonts w:asciiTheme="minorHAnsi" w:hAnsiTheme="minorHAnsi"/>
              </w:rPr>
              <w:t>I understand that the personal data on this application form is needed to process my application for this post and that should I be unsuccessful, it will be destroyed six months after the appointment of the successful candidate.</w:t>
            </w:r>
          </w:p>
          <w:p w14:paraId="49C51677" w14:textId="77777777" w:rsidR="00B638AB" w:rsidRPr="003E054F" w:rsidRDefault="00B638AB" w:rsidP="00505B71">
            <w:pPr>
              <w:spacing w:before="90" w:after="54"/>
              <w:rPr>
                <w:rFonts w:asciiTheme="minorHAnsi" w:hAnsiTheme="minorHAnsi"/>
              </w:rPr>
            </w:pPr>
            <w:r w:rsidRPr="003E054F">
              <w:rPr>
                <w:rFonts w:asciiTheme="minorHAnsi" w:hAnsiTheme="minorHAnsi"/>
              </w:rPr>
              <w:t>Should I be successful in my application for this post, I understand that the Students’ Union will create and maintain computer and paper records on me based initially on the information provided in this application form.  During the course of my employment and after I leave the Students’ Union, these records will be processed in accordance with the Data Protection Act 1998.</w:t>
            </w:r>
          </w:p>
          <w:p w14:paraId="28FBB6D0" w14:textId="77777777" w:rsidR="00B638AB" w:rsidRPr="003E054F" w:rsidRDefault="00B638AB" w:rsidP="00505B71">
            <w:pPr>
              <w:spacing w:before="90" w:after="54"/>
              <w:rPr>
                <w:rFonts w:asciiTheme="minorHAnsi" w:hAnsiTheme="minorHAnsi"/>
              </w:rPr>
            </w:pPr>
            <w:r w:rsidRPr="003E054F">
              <w:rPr>
                <w:rFonts w:asciiTheme="minorHAnsi" w:hAnsiTheme="minorHAnsi"/>
              </w:rPr>
              <w:t>By signing below, I consent that the information in the records may be used for reports both internally within the Students’ Union and to relevant external bodies and for references to potential employers and other organisations.</w:t>
            </w:r>
          </w:p>
          <w:p w14:paraId="5BA10C66" w14:textId="77777777" w:rsidR="00B638AB" w:rsidRPr="003E054F" w:rsidRDefault="00B638AB" w:rsidP="00505B71">
            <w:pPr>
              <w:tabs>
                <w:tab w:val="left" w:pos="0"/>
              </w:tabs>
              <w:suppressAutoHyphens/>
              <w:spacing w:before="90" w:after="54"/>
              <w:rPr>
                <w:rFonts w:asciiTheme="minorHAnsi" w:hAnsiTheme="minorHAnsi"/>
                <w:spacing w:val="-2"/>
              </w:rPr>
            </w:pPr>
            <w:r w:rsidRPr="003E054F">
              <w:rPr>
                <w:rFonts w:asciiTheme="minorHAnsi" w:hAnsiTheme="minorHAnsi"/>
                <w:spacing w:val="-2"/>
              </w:rPr>
              <w:t>I certify therefore that to the best of my knowledge and belief, the information provided in all parts of the application form is correct.  I understand that should I deliberately make a false statement on this form and an offer of employment is made, my future employment could be jeopardised.</w:t>
            </w:r>
          </w:p>
          <w:p w14:paraId="4C657FCB" w14:textId="77777777" w:rsidR="00B638AB" w:rsidRPr="003E054F" w:rsidRDefault="00B638AB" w:rsidP="00C110CD">
            <w:pPr>
              <w:tabs>
                <w:tab w:val="left" w:pos="0"/>
              </w:tabs>
              <w:suppressAutoHyphens/>
              <w:spacing w:before="90" w:after="54"/>
              <w:rPr>
                <w:rFonts w:asciiTheme="minorHAnsi" w:hAnsiTheme="minorHAnsi"/>
                <w:i/>
                <w:spacing w:val="-3"/>
              </w:rPr>
            </w:pPr>
            <w:r w:rsidRPr="003E054F">
              <w:rPr>
                <w:rFonts w:asciiTheme="minorHAnsi" w:hAnsiTheme="minorHAnsi"/>
                <w:i/>
                <w:spacing w:val="-2"/>
              </w:rPr>
              <w:t>Please note that if you are completing an electronic application</w:t>
            </w:r>
            <w:r w:rsidR="00C110CD" w:rsidRPr="003E054F">
              <w:rPr>
                <w:rFonts w:asciiTheme="minorHAnsi" w:hAnsiTheme="minorHAnsi"/>
                <w:i/>
                <w:spacing w:val="-2"/>
              </w:rPr>
              <w:t xml:space="preserve"> typing your name and the date in the box below will be taken as a form of decla</w:t>
            </w:r>
            <w:r w:rsidR="00DE36B9" w:rsidRPr="003E054F">
              <w:rPr>
                <w:rFonts w:asciiTheme="minorHAnsi" w:hAnsiTheme="minorHAnsi"/>
                <w:i/>
                <w:spacing w:val="-2"/>
              </w:rPr>
              <w:t>ra</w:t>
            </w:r>
            <w:r w:rsidR="00C110CD" w:rsidRPr="003E054F">
              <w:rPr>
                <w:rFonts w:asciiTheme="minorHAnsi" w:hAnsiTheme="minorHAnsi"/>
                <w:i/>
                <w:spacing w:val="-2"/>
              </w:rPr>
              <w:t>tion.</w:t>
            </w:r>
          </w:p>
        </w:tc>
      </w:tr>
      <w:tr w:rsidR="00B638AB" w:rsidRPr="003E054F" w14:paraId="6BEC02F3" w14:textId="77777777" w:rsidTr="003E054F">
        <w:tc>
          <w:tcPr>
            <w:tcW w:w="6278" w:type="dxa"/>
            <w:tcBorders>
              <w:top w:val="single" w:sz="4" w:space="0" w:color="auto"/>
              <w:left w:val="single" w:sz="4" w:space="0" w:color="auto"/>
              <w:bottom w:val="single" w:sz="4" w:space="0" w:color="auto"/>
            </w:tcBorders>
          </w:tcPr>
          <w:p w14:paraId="115C365E" w14:textId="77777777" w:rsidR="00B638AB" w:rsidRPr="003E054F" w:rsidRDefault="00B638AB" w:rsidP="00505B71">
            <w:pPr>
              <w:spacing w:before="90" w:after="54"/>
              <w:rPr>
                <w:rFonts w:asciiTheme="minorHAnsi" w:hAnsiTheme="minorHAnsi"/>
                <w:b/>
              </w:rPr>
            </w:pPr>
            <w:r w:rsidRPr="003E054F">
              <w:rPr>
                <w:rFonts w:asciiTheme="minorHAnsi" w:hAnsiTheme="minorHAnsi"/>
                <w:b/>
              </w:rPr>
              <w:t>Signature</w:t>
            </w:r>
          </w:p>
        </w:tc>
        <w:tc>
          <w:tcPr>
            <w:tcW w:w="3929" w:type="dxa"/>
            <w:tcBorders>
              <w:top w:val="single" w:sz="4" w:space="0" w:color="auto"/>
              <w:left w:val="single" w:sz="4" w:space="0" w:color="auto"/>
              <w:bottom w:val="single" w:sz="4" w:space="0" w:color="auto"/>
              <w:right w:val="single" w:sz="4" w:space="0" w:color="auto"/>
            </w:tcBorders>
          </w:tcPr>
          <w:p w14:paraId="199E6095" w14:textId="77777777" w:rsidR="00B638AB" w:rsidRPr="003E054F" w:rsidRDefault="00B638AB" w:rsidP="00505B71">
            <w:pPr>
              <w:spacing w:before="90" w:after="54"/>
              <w:rPr>
                <w:rFonts w:asciiTheme="minorHAnsi" w:hAnsiTheme="minorHAnsi"/>
                <w:b/>
              </w:rPr>
            </w:pPr>
            <w:r w:rsidRPr="003E054F">
              <w:rPr>
                <w:rFonts w:asciiTheme="minorHAnsi" w:hAnsiTheme="minorHAnsi"/>
                <w:b/>
              </w:rPr>
              <w:t>Date</w:t>
            </w:r>
          </w:p>
        </w:tc>
      </w:tr>
    </w:tbl>
    <w:p w14:paraId="082DA9E3" w14:textId="77777777" w:rsidR="003E054F" w:rsidRPr="00C50EBC" w:rsidRDefault="003E054F" w:rsidP="00C50EBC">
      <w:pPr>
        <w:tabs>
          <w:tab w:val="left" w:pos="0"/>
        </w:tabs>
        <w:suppressAutoHyphens/>
        <w:rPr>
          <w:rFonts w:asciiTheme="minorHAnsi" w:hAnsiTheme="minorHAnsi"/>
          <w:b/>
          <w:spacing w:val="-3"/>
        </w:rPr>
      </w:pPr>
    </w:p>
    <w:p w14:paraId="5ADB1752" w14:textId="77777777" w:rsidR="003E054F" w:rsidRDefault="003E054F" w:rsidP="00C43FBB">
      <w:pPr>
        <w:pStyle w:val="ListParagraph"/>
        <w:tabs>
          <w:tab w:val="left" w:pos="0"/>
        </w:tabs>
        <w:suppressAutoHyphens/>
        <w:ind w:left="-349"/>
        <w:rPr>
          <w:rFonts w:asciiTheme="minorHAnsi" w:hAnsiTheme="minorHAnsi"/>
          <w:b/>
          <w:spacing w:val="-3"/>
        </w:rPr>
      </w:pPr>
    </w:p>
    <w:p w14:paraId="221A84ED" w14:textId="77777777" w:rsidR="003E054F" w:rsidRDefault="003E054F" w:rsidP="00C43FBB">
      <w:pPr>
        <w:pStyle w:val="ListParagraph"/>
        <w:tabs>
          <w:tab w:val="left" w:pos="0"/>
        </w:tabs>
        <w:suppressAutoHyphens/>
        <w:ind w:left="-349"/>
        <w:rPr>
          <w:rFonts w:asciiTheme="minorHAnsi" w:hAnsiTheme="minorHAnsi"/>
          <w:b/>
          <w:spacing w:val="-3"/>
        </w:rPr>
      </w:pPr>
    </w:p>
    <w:p w14:paraId="6E6A2D4B" w14:textId="77777777" w:rsidR="003E054F" w:rsidRDefault="003E054F" w:rsidP="00C43FBB">
      <w:pPr>
        <w:pStyle w:val="ListParagraph"/>
        <w:tabs>
          <w:tab w:val="left" w:pos="0"/>
        </w:tabs>
        <w:suppressAutoHyphens/>
        <w:ind w:left="-349"/>
        <w:rPr>
          <w:rFonts w:asciiTheme="minorHAnsi" w:hAnsiTheme="minorHAnsi"/>
          <w:b/>
          <w:spacing w:val="-3"/>
        </w:rPr>
      </w:pPr>
    </w:p>
    <w:p w14:paraId="7A589519" w14:textId="77777777" w:rsidR="003E054F" w:rsidRDefault="003E054F" w:rsidP="00C43FBB">
      <w:pPr>
        <w:pStyle w:val="ListParagraph"/>
        <w:tabs>
          <w:tab w:val="left" w:pos="0"/>
        </w:tabs>
        <w:suppressAutoHyphens/>
        <w:ind w:left="-349"/>
        <w:rPr>
          <w:rFonts w:asciiTheme="minorHAnsi" w:hAnsiTheme="minorHAnsi"/>
          <w:b/>
          <w:spacing w:val="-3"/>
        </w:rPr>
      </w:pPr>
    </w:p>
    <w:p w14:paraId="335CCDDA" w14:textId="77777777" w:rsidR="003E054F" w:rsidRDefault="003E054F" w:rsidP="00C43FBB">
      <w:pPr>
        <w:pStyle w:val="ListParagraph"/>
        <w:tabs>
          <w:tab w:val="left" w:pos="0"/>
        </w:tabs>
        <w:suppressAutoHyphens/>
        <w:ind w:left="-349"/>
        <w:rPr>
          <w:rFonts w:asciiTheme="minorHAnsi" w:hAnsiTheme="minorHAnsi"/>
          <w:b/>
          <w:spacing w:val="-3"/>
        </w:rPr>
      </w:pPr>
    </w:p>
    <w:p w14:paraId="17C224BA" w14:textId="77777777" w:rsidR="003E054F" w:rsidRPr="00C50EBC" w:rsidRDefault="003E054F" w:rsidP="00C50EBC">
      <w:pPr>
        <w:tabs>
          <w:tab w:val="left" w:pos="0"/>
        </w:tabs>
        <w:suppressAutoHyphens/>
        <w:rPr>
          <w:rFonts w:asciiTheme="minorHAnsi" w:hAnsiTheme="minorHAnsi"/>
          <w:b/>
          <w:spacing w:val="-3"/>
        </w:rPr>
      </w:pPr>
    </w:p>
    <w:sectPr w:rsidR="003E054F" w:rsidRPr="00C50EBC" w:rsidSect="003E054F">
      <w:footerReference w:type="default" r:id="rId9"/>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9D662" w14:textId="77777777" w:rsidR="00EE6114" w:rsidRDefault="00EE6114" w:rsidP="00583E7E">
      <w:r>
        <w:separator/>
      </w:r>
    </w:p>
  </w:endnote>
  <w:endnote w:type="continuationSeparator" w:id="0">
    <w:p w14:paraId="159AD348" w14:textId="77777777" w:rsidR="00EE6114" w:rsidRDefault="00EE6114" w:rsidP="0058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4485"/>
      <w:docPartObj>
        <w:docPartGallery w:val="Page Numbers (Bottom of Page)"/>
        <w:docPartUnique/>
      </w:docPartObj>
    </w:sdtPr>
    <w:sdtEndPr/>
    <w:sdtContent>
      <w:p w14:paraId="1BF0CF88" w14:textId="77777777" w:rsidR="00583E7E" w:rsidRDefault="00583F17">
        <w:pPr>
          <w:pStyle w:val="Footer"/>
          <w:jc w:val="center"/>
        </w:pPr>
        <w:r w:rsidRPr="00734EAA">
          <w:rPr>
            <w:rFonts w:ascii="Arial" w:hAnsi="Arial"/>
            <w:b/>
          </w:rPr>
          <w:fldChar w:fldCharType="begin"/>
        </w:r>
        <w:r w:rsidR="00583E7E" w:rsidRPr="00734EAA">
          <w:rPr>
            <w:rFonts w:ascii="Arial" w:hAnsi="Arial"/>
            <w:b/>
          </w:rPr>
          <w:instrText xml:space="preserve"> PAGE   \* MERGEFORMAT </w:instrText>
        </w:r>
        <w:r w:rsidRPr="00734EAA">
          <w:rPr>
            <w:rFonts w:ascii="Arial" w:hAnsi="Arial"/>
            <w:b/>
          </w:rPr>
          <w:fldChar w:fldCharType="separate"/>
        </w:r>
        <w:r w:rsidR="004C3DC2">
          <w:rPr>
            <w:rFonts w:ascii="Arial" w:hAnsi="Arial"/>
            <w:b/>
            <w:noProof/>
          </w:rPr>
          <w:t>1</w:t>
        </w:r>
        <w:r w:rsidRPr="00734EAA">
          <w:rPr>
            <w:rFonts w:ascii="Arial" w:hAnsi="Arial"/>
            <w:b/>
          </w:rPr>
          <w:fldChar w:fldCharType="end"/>
        </w:r>
      </w:p>
    </w:sdtContent>
  </w:sdt>
  <w:p w14:paraId="005660B0" w14:textId="77777777" w:rsidR="00583E7E" w:rsidRDefault="00583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7C3CE" w14:textId="77777777" w:rsidR="00EE6114" w:rsidRDefault="00EE6114" w:rsidP="00583E7E">
      <w:r>
        <w:separator/>
      </w:r>
    </w:p>
  </w:footnote>
  <w:footnote w:type="continuationSeparator" w:id="0">
    <w:p w14:paraId="113DAD54" w14:textId="77777777" w:rsidR="00EE6114" w:rsidRDefault="00EE6114" w:rsidP="00583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481CAD"/>
    <w:multiLevelType w:val="hybridMultilevel"/>
    <w:tmpl w:val="84705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9258F"/>
    <w:multiLevelType w:val="multilevel"/>
    <w:tmpl w:val="54BC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31880"/>
    <w:multiLevelType w:val="hybridMultilevel"/>
    <w:tmpl w:val="B16E6290"/>
    <w:lvl w:ilvl="0" w:tplc="B8623656">
      <w:start w:val="1"/>
      <w:numFmt w:val="decimal"/>
      <w:lvlText w:val="%1."/>
      <w:lvlJc w:val="left"/>
      <w:pPr>
        <w:ind w:left="-349" w:hanging="360"/>
      </w:pPr>
      <w:rPr>
        <w:rFonts w:hint="default"/>
        <w:b/>
      </w:rPr>
    </w:lvl>
    <w:lvl w:ilvl="1" w:tplc="04090019">
      <w:start w:val="1"/>
      <w:numFmt w:val="lowerLetter"/>
      <w:lvlText w:val="%2."/>
      <w:lvlJc w:val="left"/>
      <w:pPr>
        <w:ind w:left="371" w:hanging="360"/>
      </w:pPr>
    </w:lvl>
    <w:lvl w:ilvl="2" w:tplc="0409001B">
      <w:start w:val="1"/>
      <w:numFmt w:val="lowerRoman"/>
      <w:lvlText w:val="%3."/>
      <w:lvlJc w:val="right"/>
      <w:pPr>
        <w:ind w:left="1091" w:hanging="180"/>
      </w:pPr>
    </w:lvl>
    <w:lvl w:ilvl="3" w:tplc="0409000F">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3" w15:restartNumberingAfterBreak="0">
    <w:nsid w:val="75563EB5"/>
    <w:multiLevelType w:val="hybridMultilevel"/>
    <w:tmpl w:val="FA48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813503"/>
    <w:multiLevelType w:val="singleLevel"/>
    <w:tmpl w:val="5BDC9F20"/>
    <w:lvl w:ilvl="0">
      <w:start w:val="1"/>
      <w:numFmt w:val="decimal"/>
      <w:lvlText w:val="%1."/>
      <w:lvlJc w:val="left"/>
      <w:pPr>
        <w:tabs>
          <w:tab w:val="num" w:pos="360"/>
        </w:tabs>
        <w:ind w:left="360" w:hanging="360"/>
      </w:pPr>
      <w:rPr>
        <w:rFonts w:ascii="Arial" w:hAnsi="Arial" w:hint="default"/>
        <w:b/>
        <w:i w:val="0"/>
        <w:sz w:val="24"/>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28"/>
    <w:rsid w:val="0000386F"/>
    <w:rsid w:val="00016A73"/>
    <w:rsid w:val="000A0177"/>
    <w:rsid w:val="000A395C"/>
    <w:rsid w:val="000C6D1F"/>
    <w:rsid w:val="000E0C26"/>
    <w:rsid w:val="00177463"/>
    <w:rsid w:val="001831F5"/>
    <w:rsid w:val="001B5957"/>
    <w:rsid w:val="001C2F45"/>
    <w:rsid w:val="001E1059"/>
    <w:rsid w:val="00206979"/>
    <w:rsid w:val="00241046"/>
    <w:rsid w:val="00262EB4"/>
    <w:rsid w:val="00263FC3"/>
    <w:rsid w:val="00273123"/>
    <w:rsid w:val="002A237B"/>
    <w:rsid w:val="002D1BE0"/>
    <w:rsid w:val="002D7D22"/>
    <w:rsid w:val="002E7971"/>
    <w:rsid w:val="00330467"/>
    <w:rsid w:val="00330DCC"/>
    <w:rsid w:val="003400F1"/>
    <w:rsid w:val="00364292"/>
    <w:rsid w:val="00385B38"/>
    <w:rsid w:val="00393D88"/>
    <w:rsid w:val="00397F1D"/>
    <w:rsid w:val="003A76F5"/>
    <w:rsid w:val="003E054F"/>
    <w:rsid w:val="00416AA0"/>
    <w:rsid w:val="00440498"/>
    <w:rsid w:val="004501F5"/>
    <w:rsid w:val="004C3DC2"/>
    <w:rsid w:val="004E3113"/>
    <w:rsid w:val="004E4DFE"/>
    <w:rsid w:val="004E674D"/>
    <w:rsid w:val="004F4FAB"/>
    <w:rsid w:val="0056264E"/>
    <w:rsid w:val="00583E7E"/>
    <w:rsid w:val="00583F17"/>
    <w:rsid w:val="005A268C"/>
    <w:rsid w:val="005B0D14"/>
    <w:rsid w:val="005F4A4E"/>
    <w:rsid w:val="00601679"/>
    <w:rsid w:val="006175F9"/>
    <w:rsid w:val="00633A0B"/>
    <w:rsid w:val="00635E8C"/>
    <w:rsid w:val="00641B17"/>
    <w:rsid w:val="006422C8"/>
    <w:rsid w:val="00645483"/>
    <w:rsid w:val="006F163E"/>
    <w:rsid w:val="00716662"/>
    <w:rsid w:val="007212E8"/>
    <w:rsid w:val="00723308"/>
    <w:rsid w:val="00734EAA"/>
    <w:rsid w:val="0075562E"/>
    <w:rsid w:val="007E329B"/>
    <w:rsid w:val="007F08E7"/>
    <w:rsid w:val="007F16B0"/>
    <w:rsid w:val="00814A5F"/>
    <w:rsid w:val="0081573D"/>
    <w:rsid w:val="0083138F"/>
    <w:rsid w:val="00866B4F"/>
    <w:rsid w:val="00873D7B"/>
    <w:rsid w:val="00880119"/>
    <w:rsid w:val="00890E90"/>
    <w:rsid w:val="00891B78"/>
    <w:rsid w:val="008B777C"/>
    <w:rsid w:val="008E3353"/>
    <w:rsid w:val="0091059B"/>
    <w:rsid w:val="0092194F"/>
    <w:rsid w:val="00930117"/>
    <w:rsid w:val="0093664A"/>
    <w:rsid w:val="00943C15"/>
    <w:rsid w:val="00946E28"/>
    <w:rsid w:val="009845CF"/>
    <w:rsid w:val="009A2826"/>
    <w:rsid w:val="009A31E5"/>
    <w:rsid w:val="009A5BDD"/>
    <w:rsid w:val="009B4FA4"/>
    <w:rsid w:val="009F5358"/>
    <w:rsid w:val="009F5736"/>
    <w:rsid w:val="00A011F1"/>
    <w:rsid w:val="00A015E7"/>
    <w:rsid w:val="00A36CF5"/>
    <w:rsid w:val="00A37FD6"/>
    <w:rsid w:val="00A420F2"/>
    <w:rsid w:val="00A72607"/>
    <w:rsid w:val="00A875D0"/>
    <w:rsid w:val="00AB1DEF"/>
    <w:rsid w:val="00AD1B4C"/>
    <w:rsid w:val="00AD3173"/>
    <w:rsid w:val="00B04727"/>
    <w:rsid w:val="00B232B8"/>
    <w:rsid w:val="00B23E4E"/>
    <w:rsid w:val="00B31148"/>
    <w:rsid w:val="00B3772F"/>
    <w:rsid w:val="00B53098"/>
    <w:rsid w:val="00B638AB"/>
    <w:rsid w:val="00B70FD8"/>
    <w:rsid w:val="00B73992"/>
    <w:rsid w:val="00B7564E"/>
    <w:rsid w:val="00B93880"/>
    <w:rsid w:val="00BA6457"/>
    <w:rsid w:val="00BC44FE"/>
    <w:rsid w:val="00BD0D92"/>
    <w:rsid w:val="00BF7C01"/>
    <w:rsid w:val="00C110CD"/>
    <w:rsid w:val="00C20647"/>
    <w:rsid w:val="00C43089"/>
    <w:rsid w:val="00C43FBB"/>
    <w:rsid w:val="00C50EBC"/>
    <w:rsid w:val="00C52EB5"/>
    <w:rsid w:val="00C60565"/>
    <w:rsid w:val="00CA19CD"/>
    <w:rsid w:val="00D00D33"/>
    <w:rsid w:val="00D049AF"/>
    <w:rsid w:val="00D06963"/>
    <w:rsid w:val="00D52180"/>
    <w:rsid w:val="00DB59F5"/>
    <w:rsid w:val="00DB7B59"/>
    <w:rsid w:val="00DD567E"/>
    <w:rsid w:val="00DE36B9"/>
    <w:rsid w:val="00E04DF4"/>
    <w:rsid w:val="00E057DF"/>
    <w:rsid w:val="00E209F2"/>
    <w:rsid w:val="00E4080C"/>
    <w:rsid w:val="00E65966"/>
    <w:rsid w:val="00E82BD1"/>
    <w:rsid w:val="00E87BE6"/>
    <w:rsid w:val="00EB66B1"/>
    <w:rsid w:val="00EC3231"/>
    <w:rsid w:val="00EE6114"/>
    <w:rsid w:val="00EF03F3"/>
    <w:rsid w:val="00F367F1"/>
    <w:rsid w:val="00F419B2"/>
    <w:rsid w:val="00F85BBB"/>
    <w:rsid w:val="00FF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EE93"/>
  <w15:docId w15:val="{F6A56734-50E3-4089-8B16-B3DA3F9C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E65966"/>
    <w:pPr>
      <w:spacing w:after="0" w:line="240" w:lineRule="auto"/>
    </w:pPr>
    <w:rPr>
      <w:rFonts w:ascii="Century Gothic" w:hAnsi="Century Gothic"/>
      <w:sz w:val="22"/>
      <w:szCs w:val="22"/>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583E7E"/>
    <w:pPr>
      <w:keepNext/>
      <w:keepLines/>
      <w:spacing w:before="240" w:after="120"/>
      <w:outlineLvl w:val="1"/>
    </w:pPr>
    <w:rPr>
      <w:rFonts w:eastAsiaTheme="majorEastAsia"/>
      <w:b/>
      <w:bCs/>
      <w:sz w:val="32"/>
      <w:szCs w:val="32"/>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583E7E"/>
    <w:rPr>
      <w:rFonts w:ascii="Century Gothic" w:eastAsiaTheme="majorEastAsia" w:hAnsi="Century Gothic"/>
      <w:b/>
      <w:bCs/>
      <w:sz w:val="32"/>
      <w:szCs w:val="32"/>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semiHidden/>
    <w:unhideWhenUsed/>
    <w:rsid w:val="00583E7E"/>
    <w:pPr>
      <w:tabs>
        <w:tab w:val="center" w:pos="4680"/>
        <w:tab w:val="right" w:pos="9360"/>
      </w:tabs>
    </w:pPr>
  </w:style>
  <w:style w:type="character" w:customStyle="1" w:styleId="HeaderChar">
    <w:name w:val="Header Char"/>
    <w:basedOn w:val="DefaultParagraphFont"/>
    <w:link w:val="Header"/>
    <w:uiPriority w:val="99"/>
    <w:semiHidden/>
    <w:rsid w:val="00583E7E"/>
    <w:rPr>
      <w:rFonts w:ascii="Century Gothic" w:hAnsi="Century Gothic"/>
      <w:sz w:val="22"/>
      <w:szCs w:val="22"/>
    </w:rPr>
  </w:style>
  <w:style w:type="paragraph" w:styleId="Footer">
    <w:name w:val="footer"/>
    <w:basedOn w:val="Normal"/>
    <w:link w:val="FooterChar"/>
    <w:uiPriority w:val="99"/>
    <w:unhideWhenUsed/>
    <w:rsid w:val="00583E7E"/>
    <w:pPr>
      <w:tabs>
        <w:tab w:val="center" w:pos="4680"/>
        <w:tab w:val="right" w:pos="9360"/>
      </w:tabs>
    </w:pPr>
  </w:style>
  <w:style w:type="character" w:customStyle="1" w:styleId="FooterChar">
    <w:name w:val="Footer Char"/>
    <w:basedOn w:val="DefaultParagraphFont"/>
    <w:link w:val="Footer"/>
    <w:uiPriority w:val="99"/>
    <w:rsid w:val="00583E7E"/>
    <w:rPr>
      <w:rFonts w:ascii="Century Gothic" w:hAnsi="Century Gothic"/>
      <w:sz w:val="22"/>
      <w:szCs w:val="22"/>
    </w:rPr>
  </w:style>
  <w:style w:type="paragraph" w:customStyle="1" w:styleId="SalSubHead">
    <w:name w:val="SalSubHead"/>
    <w:basedOn w:val="Normal"/>
    <w:qFormat/>
    <w:rsid w:val="00A011F1"/>
    <w:pPr>
      <w:autoSpaceDE w:val="0"/>
      <w:autoSpaceDN w:val="0"/>
      <w:adjustRightInd w:val="0"/>
      <w:spacing w:before="240" w:after="120"/>
      <w:jc w:val="both"/>
    </w:pPr>
    <w:rPr>
      <w:rFonts w:ascii="Arial" w:eastAsia="Simsun (Founder Extended)" w:hAnsi="Arial"/>
      <w:b/>
      <w:bCs/>
      <w:lang w:eastAsia="zh-CN"/>
    </w:rPr>
  </w:style>
  <w:style w:type="paragraph" w:customStyle="1" w:styleId="SalMainText">
    <w:name w:val="SalMainText"/>
    <w:basedOn w:val="Normal"/>
    <w:qFormat/>
    <w:rsid w:val="00A011F1"/>
    <w:pPr>
      <w:spacing w:after="120"/>
      <w:jc w:val="both"/>
    </w:pPr>
    <w:rPr>
      <w:rFonts w:ascii="Arial" w:eastAsia="Simsun (Founder Extended)" w:hAnsi="Arial"/>
      <w:lang w:eastAsia="zh-CN"/>
    </w:rPr>
  </w:style>
  <w:style w:type="paragraph" w:styleId="BodyTextIndent">
    <w:name w:val="Body Text Indent"/>
    <w:basedOn w:val="Normal"/>
    <w:link w:val="BodyTextIndentChar"/>
    <w:uiPriority w:val="99"/>
    <w:unhideWhenUsed/>
    <w:rsid w:val="0092194F"/>
    <w:pPr>
      <w:spacing w:after="120"/>
      <w:ind w:left="283"/>
    </w:pPr>
  </w:style>
  <w:style w:type="character" w:customStyle="1" w:styleId="BodyTextIndentChar">
    <w:name w:val="Body Text Indent Char"/>
    <w:basedOn w:val="DefaultParagraphFont"/>
    <w:link w:val="BodyTextIndent"/>
    <w:uiPriority w:val="99"/>
    <w:rsid w:val="0092194F"/>
    <w:rPr>
      <w:rFonts w:ascii="Century Gothic" w:hAnsi="Century Gothic"/>
      <w:sz w:val="22"/>
      <w:szCs w:val="22"/>
    </w:rPr>
  </w:style>
  <w:style w:type="paragraph" w:styleId="BodyText2">
    <w:name w:val="Body Text 2"/>
    <w:basedOn w:val="Normal"/>
    <w:link w:val="BodyText2Char"/>
    <w:uiPriority w:val="99"/>
    <w:semiHidden/>
    <w:unhideWhenUsed/>
    <w:rsid w:val="0092194F"/>
    <w:pPr>
      <w:spacing w:after="120" w:line="480" w:lineRule="auto"/>
    </w:pPr>
  </w:style>
  <w:style w:type="character" w:customStyle="1" w:styleId="BodyText2Char">
    <w:name w:val="Body Text 2 Char"/>
    <w:basedOn w:val="DefaultParagraphFont"/>
    <w:link w:val="BodyText2"/>
    <w:uiPriority w:val="99"/>
    <w:semiHidden/>
    <w:rsid w:val="0092194F"/>
    <w:rPr>
      <w:rFonts w:ascii="Century Gothic" w:hAnsi="Century Gothic"/>
      <w:sz w:val="22"/>
      <w:szCs w:val="22"/>
    </w:rPr>
  </w:style>
  <w:style w:type="paragraph" w:styleId="BodyTextIndent2">
    <w:name w:val="Body Text Indent 2"/>
    <w:basedOn w:val="Normal"/>
    <w:link w:val="BodyTextIndent2Char"/>
    <w:uiPriority w:val="99"/>
    <w:semiHidden/>
    <w:unhideWhenUsed/>
    <w:rsid w:val="0092194F"/>
    <w:pPr>
      <w:spacing w:after="120" w:line="480" w:lineRule="auto"/>
      <w:ind w:left="283"/>
    </w:pPr>
  </w:style>
  <w:style w:type="character" w:customStyle="1" w:styleId="BodyTextIndent2Char">
    <w:name w:val="Body Text Indent 2 Char"/>
    <w:basedOn w:val="DefaultParagraphFont"/>
    <w:link w:val="BodyTextIndent2"/>
    <w:uiPriority w:val="99"/>
    <w:semiHidden/>
    <w:rsid w:val="0092194F"/>
    <w:rPr>
      <w:rFonts w:ascii="Century Gothic" w:hAnsi="Century Gothic"/>
      <w:sz w:val="22"/>
      <w:szCs w:val="22"/>
    </w:rPr>
  </w:style>
  <w:style w:type="paragraph" w:styleId="BalloonText">
    <w:name w:val="Balloon Text"/>
    <w:basedOn w:val="Normal"/>
    <w:link w:val="BalloonTextChar"/>
    <w:uiPriority w:val="99"/>
    <w:semiHidden/>
    <w:unhideWhenUsed/>
    <w:rsid w:val="0092194F"/>
    <w:rPr>
      <w:rFonts w:ascii="Tahoma" w:hAnsi="Tahoma" w:cs="Tahoma"/>
      <w:sz w:val="16"/>
      <w:szCs w:val="16"/>
    </w:rPr>
  </w:style>
  <w:style w:type="character" w:customStyle="1" w:styleId="BalloonTextChar">
    <w:name w:val="Balloon Text Char"/>
    <w:basedOn w:val="DefaultParagraphFont"/>
    <w:link w:val="BalloonText"/>
    <w:uiPriority w:val="99"/>
    <w:semiHidden/>
    <w:rsid w:val="0092194F"/>
    <w:rPr>
      <w:rFonts w:ascii="Tahoma" w:hAnsi="Tahoma" w:cs="Tahoma"/>
      <w:sz w:val="16"/>
      <w:szCs w:val="16"/>
    </w:rPr>
  </w:style>
  <w:style w:type="table" w:styleId="TableGrid">
    <w:name w:val="Table Grid"/>
    <w:basedOn w:val="TableNormal"/>
    <w:uiPriority w:val="59"/>
    <w:rsid w:val="0026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
    <w:name w:val="Job"/>
    <w:rsid w:val="00C43FBB"/>
    <w:rPr>
      <w:b/>
    </w:rPr>
  </w:style>
  <w:style w:type="paragraph" w:styleId="ListParagraph">
    <w:name w:val="List Paragraph"/>
    <w:basedOn w:val="Normal"/>
    <w:uiPriority w:val="34"/>
    <w:qFormat/>
    <w:rsid w:val="00C43FBB"/>
    <w:pPr>
      <w:ind w:left="720"/>
      <w:contextualSpacing/>
    </w:pPr>
  </w:style>
  <w:style w:type="table" w:styleId="MediumGrid1-Accent5">
    <w:name w:val="Medium Grid 1 Accent 5"/>
    <w:basedOn w:val="TableNormal"/>
    <w:uiPriority w:val="67"/>
    <w:rsid w:val="003E054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uiPriority w:val="99"/>
    <w:unhideWhenUsed/>
    <w:rsid w:val="003E054F"/>
    <w:rPr>
      <w:color w:val="0000FF" w:themeColor="hyperlink"/>
      <w:u w:val="single"/>
    </w:rPr>
  </w:style>
  <w:style w:type="character" w:styleId="UnresolvedMention">
    <w:name w:val="Unresolved Mention"/>
    <w:basedOn w:val="DefaultParagraphFont"/>
    <w:uiPriority w:val="99"/>
    <w:semiHidden/>
    <w:unhideWhenUsed/>
    <w:rsid w:val="007F1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419997">
      <w:bodyDiv w:val="1"/>
      <w:marLeft w:val="0"/>
      <w:marRight w:val="0"/>
      <w:marTop w:val="0"/>
      <w:marBottom w:val="0"/>
      <w:divBdr>
        <w:top w:val="none" w:sz="0" w:space="0" w:color="auto"/>
        <w:left w:val="none" w:sz="0" w:space="0" w:color="auto"/>
        <w:bottom w:val="none" w:sz="0" w:space="0" w:color="auto"/>
        <w:right w:val="none" w:sz="0" w:space="0" w:color="auto"/>
      </w:divBdr>
      <w:divsChild>
        <w:div w:id="1101224208">
          <w:marLeft w:val="0"/>
          <w:marRight w:val="0"/>
          <w:marTop w:val="0"/>
          <w:marBottom w:val="0"/>
          <w:divBdr>
            <w:top w:val="none" w:sz="0" w:space="0" w:color="auto"/>
            <w:left w:val="none" w:sz="0" w:space="0" w:color="auto"/>
            <w:bottom w:val="none" w:sz="0" w:space="0" w:color="auto"/>
            <w:right w:val="none" w:sz="0" w:space="0" w:color="auto"/>
          </w:divBdr>
        </w:div>
      </w:divsChild>
    </w:div>
    <w:div w:id="17561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ood@salford.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TotalTime>
  <Pages>6</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Livesey</dc:creator>
  <cp:lastModifiedBy>Sophie</cp:lastModifiedBy>
  <cp:revision>18</cp:revision>
  <dcterms:created xsi:type="dcterms:W3CDTF">2021-06-14T14:19:00Z</dcterms:created>
  <dcterms:modified xsi:type="dcterms:W3CDTF">2021-06-15T15:58:00Z</dcterms:modified>
</cp:coreProperties>
</file>